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d18" w14:textId="1f02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Николаевского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Николаевского сельского округа на 2022 год предусмотрены бюджетные субвенции, передаваемые из районного бюджета в бюджет сельского округа в сумме 22527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Николаевского сельского округа на 2022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6192 тысяч тенге, в том числе, выделенные на благоустройство в сумме 5392 тысяч тенге и на создание площадки "Сервисный акимата" в сумме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1108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Николаевского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Николаевского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