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e4f" w14:textId="ee87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Астраханского районного маслихата от 3 сентября 2021 года № 7С-11-4 "Об утверждении Регламента собрания местного сообщества на территории Астраханского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октября 2021 года № 7С-13-6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Астраханский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Регламента собрания местного сообщества на территории Астраханского района" от 3 сентября 2021 года № 7С-11-4.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