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34e2" w14:textId="eae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2020 года № 6С-79-2 "О бюджетах сельских округов и села Каменка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октября 2021 года № 7С-12-2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и села Каменка на 2021-2023 годы" от 25 декабря 2020 года № 6С-79-2 (зарегистрировано в Реестре государственной регистрации нормативных правовых актов № 8314)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№6C-79-2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