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3609b" w14:textId="70360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Шункыркольского сельского округа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24 декабря 2021 года № 7С 12/16.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Шункыркольского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128 779,0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121 117,0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130 541,4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-1 762,4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1 762,4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1 762,4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Атбасарского районного маслихата Акмолинской области от 17.11.2022 </w:t>
      </w:r>
      <w:r>
        <w:rPr>
          <w:rFonts w:ascii="Times New Roman"/>
          <w:b w:val="false"/>
          <w:i w:val="false"/>
          <w:color w:val="000000"/>
          <w:sz w:val="28"/>
        </w:rPr>
        <w:t>№ 7С 25/14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Шункыркольского сельского округа на 2022 год объем бюджетной субвенции, передаваемой из районного бюджета в бюджет Шункыркольского сельского округа в сумме 4 503 тысячи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бюджете Шункыркольского сельского округа на 2022 год предусмотрены целевые трансферты из вышестоящих бюджетов,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Б.Комбатуров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12/16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Шункыркольского сельского округа на 2022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Атбасарского районного маслихата Акмолинской области от 17.11.2022 </w:t>
      </w:r>
      <w:r>
        <w:rPr>
          <w:rFonts w:ascii="Times New Roman"/>
          <w:b w:val="false"/>
          <w:i w:val="false"/>
          <w:color w:val="ff0000"/>
          <w:sz w:val="28"/>
        </w:rPr>
        <w:t>№ 7С 25/14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130 541,4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25 031,1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101 062,4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12/16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Шункыркольского сельского округа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12/16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Шункыркольского сельского округа на 2024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12/16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2022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Атбасарского районного маслихата Акмолинской области от 17.11.2022 </w:t>
      </w:r>
      <w:r>
        <w:rPr>
          <w:rFonts w:ascii="Times New Roman"/>
          <w:b w:val="false"/>
          <w:i w:val="false"/>
          <w:color w:val="ff0000"/>
          <w:sz w:val="28"/>
        </w:rPr>
        <w:t>№ 7С 25/14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и грейдирование внутрипоселковых дорог в селе Новомариновка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содержание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содержание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содержание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