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76ecc" w14:textId="6076e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Сепеевского сельского округа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24 декабря 2021 года № 7С 12/15.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Сепеевского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50 795,1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5 981,0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44 814,1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53 008,1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-2 213,0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2 213,0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2 213,0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Атбасарского районного маслихата Акмолинской области от 17.11.2022 </w:t>
      </w:r>
      <w:r>
        <w:rPr>
          <w:rFonts w:ascii="Times New Roman"/>
          <w:b w:val="false"/>
          <w:i w:val="false"/>
          <w:color w:val="000000"/>
          <w:sz w:val="28"/>
        </w:rPr>
        <w:t>№ 7С 25/13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Сепеевского сельского округа на 2022 год объем бюджетной субвенции, передаваемой из районного бюджета в бюджет Сепеевского сельского округа в сумме 12 532 тысячи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Учесть, что в бюджете Сепеевского сельского округа на 2022 год предусмотрены целевые трансферты из вышестоящих бюджетов,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2022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Атбасарского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Б.Комбатуров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 12/15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Сепеевского сельского округа на 2022 год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Атбасарского районного маслихата Акмолинской области от 17.11.2022 </w:t>
      </w:r>
      <w:r>
        <w:rPr>
          <w:rFonts w:ascii="Times New Roman"/>
          <w:b w:val="false"/>
          <w:i w:val="false"/>
          <w:color w:val="ff0000"/>
          <w:sz w:val="28"/>
        </w:rPr>
        <w:t>№ 7С 25/13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44 814,1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53 008,1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24 186,0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20 818,3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20 818,3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17 572,3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 12/15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Сепеевского сельского округа на 2023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 12/15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Сепеевского сельского округа на 2024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 12/15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вышестоящих бюджетов на 2022 год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Атбасарского районного маслихата Акмолинской области от 17.11.2022 </w:t>
      </w:r>
      <w:r>
        <w:rPr>
          <w:rFonts w:ascii="Times New Roman"/>
          <w:b w:val="false"/>
          <w:i w:val="false"/>
          <w:color w:val="ff0000"/>
          <w:sz w:val="28"/>
        </w:rPr>
        <w:t>№ 7С 25/13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тысячи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32 282,1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19 116,1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содержание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площади в селе Сепе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16 576,1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содержание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Гарантированного трансферта из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содержание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