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b050f" w14:textId="9eb05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Покровского сельского округа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Атбасарского районного маслихата Акмолинской области от 24 декабря 2021 года № 7С 12/10.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Атбасарский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Покровского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21 250,9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7 229,3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25,6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–13 996,0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23 697,3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-2 446,4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2 446,4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2 446,4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Атбасарского районного маслихата Акмолинской области от 18.10.2022 </w:t>
      </w:r>
      <w:r>
        <w:rPr>
          <w:rFonts w:ascii="Times New Roman"/>
          <w:b w:val="false"/>
          <w:i w:val="false"/>
          <w:color w:val="000000"/>
          <w:sz w:val="28"/>
        </w:rPr>
        <w:t>№ 7С 24/3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в бюджете Покровского сельского округа на 2022 год объем бюджетной субвенции, передаваемой из районного бюджета в бюджет Покровского сельского округа в сумме 8 982 тысячи тенге.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Учесть, что в бюджете Покровского сельского округа на 2022 год предусмотрены целевые трансферты из вышестоящих бюджетов,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2022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Атбасарского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Б.Комбатуров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 12/10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Покровского сельского округа на 2022 год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Атбасарского районного маслихата Акмолинской области от 18.10.2022 </w:t>
      </w:r>
      <w:r>
        <w:rPr>
          <w:rFonts w:ascii="Times New Roman"/>
          <w:b w:val="false"/>
          <w:i w:val="false"/>
          <w:color w:val="ff0000"/>
          <w:sz w:val="28"/>
        </w:rPr>
        <w:t>№ 7С 24/3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21 250,9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13 996,0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23 697,3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22 379,3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22 379,3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22 379,3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-2 446,4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2 446,4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 12/10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Покровского сельского округа на 2023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20 726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 12/10</w:t>
            </w:r>
          </w:p>
        </w:tc>
      </w:tr>
    </w:tbl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Покровского сельского округа на 2024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20 726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 12/10</w:t>
            </w:r>
          </w:p>
        </w:tc>
      </w:tr>
    </w:tbl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вышестоящих бюджетов на 2022 год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Атбасарского районного маслихата Акмолинской области от 18.10.2022 </w:t>
      </w:r>
      <w:r>
        <w:rPr>
          <w:rFonts w:ascii="Times New Roman"/>
          <w:b w:val="false"/>
          <w:i w:val="false"/>
          <w:color w:val="ff0000"/>
          <w:sz w:val="28"/>
        </w:rPr>
        <w:t>№ 7С 24/3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административных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областного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содержание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содержание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Гарантированного трансферта из Национального фонда Республики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содержание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