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fbc9" w14:textId="133f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Атбасарскому району на 2021-2022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августа 2021 года № 7С 8/4. Утратило силу решением Атбасарского районного маслихата Акмолинской области от 8 декабря 2021 года № 7С 11/4.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7С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Атбасарскому району на 2021-2022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№ 7С 8/4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Атбасарскому району на 2021-2022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Атбасарского района в разрезе категорий земель, собственников земельных участков и землепользователей на основании правоустанавливающих документов,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единице, согласно приложению.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Атбасарского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Атбасарского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0546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"Бауыржан-Т"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"Новобратское и К"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"Амантай"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 Агро С"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"SUNKAR COMPANU"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"Амантай 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"KAINAR COMPANU KZ"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"Алтындан"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"Хрящевка"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"Барс"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"Купабаев и К"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"Нур–777"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"Жантуар-М"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"Алком-Агро"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 агропродукт"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"Шортанбай -2019"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"Сепе-2012"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"Анаида"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"Самарка -1"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"Ермек-Агро"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"Агросоюз ХХI"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"Абдуалиевых"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"Атбасар-Жер"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"Ащыкол"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"Арман-Атбасар-Агро"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"Сергевка"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"Азия-Бидай"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"Каражар-2004"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"Каражар-1"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"Смаилов и К"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"Золотая Нива"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"Аблайхан-Садубек"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"Алком-Союз"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Алтын Тау"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 Агро 2030"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"Hamit Agro Kz 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"Шыңғыс-1"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"Новосельское"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"Атбасар Дәнді Астық"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"Садовое-1"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"Садовое 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"Баракат-Агро KZ"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"Агро-Синтез 2020"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"Әріп Агро"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"Пушкино"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"Ануар Атбасар"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"Полтавка-2"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"Аграрное"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"Алем-777"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"Шуйское-ХХI"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"Таймас-1"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2030-М"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проблемных кредитов"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"Сарбас"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"Мариновское"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"Акимовка"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"Акана Курманова"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 Валерий Иванович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Токтыбаев Кайрат Шаймерденович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Раушан Мукашевна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Яловой Валерий Алексеевич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Хитрова Зинаида Евгеньевна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Семак Виктор Иванович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Антонюк Юрий Николаевич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Алшимбаев Сабит Омурзакович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Ленгерт Эрих Эдуардович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Алшимбаева Ырысты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Бейсембекова Гульназира Абубакировна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Шахметов Серик Ахмедиянович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Хадишат Эдымовна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Дзеитов Заур Магометович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Александр Николаевич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Суфтин Юрий Анатольевич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Марат Жаксыбаевич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Серик Темиржанович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Мухамбеткали Зиядинович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Токтар Аманжолович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Коразов Алпысбай Кауенович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Дархамбаев Сейтмухамбет Нурмахометович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Багусов Болат Касенович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Шарипа Шаймерденовна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Оздоев Курейш Даудович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Гюльмир Кумалат Оглы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Алимов Болат Хамзенович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Комисарова Тамара Юрьевна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 Омарбек Раунакович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Ерлан Куанышевич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 Калемжан Сапиевич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Аскар Аубакирович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Канат Кожанович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Бабак Ирина Александровна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Асланбек Магомедович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Улыкбек Калкенович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Жакишев Бугубай Аленович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Аксеитова Сауле Копбаевна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Акаловский Владимир Степанович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Булкин Петр Николаевич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Алтынбек Бейсембекович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Николай Степанович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Василий Леонидович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Жанхадамов Куаныш Сагимбаевич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 Уалихан Шокпарбаевич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Беркембаев Темиргали Салимжанович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Лащенко Александр Александрович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Гиря Вадим Петрович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Скубак Александр Петрович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Жанат Каиркельдинович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Ведута Лина Федоровна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Рабуев Хампаш Магомедович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Оверин Леонид Николаевич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Белобров Николай Федорович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 Сейсембай Токанович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Амренов Талгат Тюлегенович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 Сергей Дмитриевич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Эхаев Алман Абдуллович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Кубентай Буркетбаевич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Магиев Юсуп Юнусович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Ахазуев Руслан Докканович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Штро Артем Владимирович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Арсагириев Ярах Якубович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Зарахов Амирхан Аубакирович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Манат Тюлегенович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 Александр Иванович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Бекбулат Усербаевич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Кисеков Байбол Досумбекович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Рожанов Лечи Ахмедов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Биккерт Галина Григорьевна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Хамидов Ахмед Магомедович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Штайнбарт Денис Райнгольдович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Любовь Ивановна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Лисовой Виктор Иванович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Желтоножко Олег Николаевич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Марат Амангельдинович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Мухит Елеусызович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Абуязит Ахмедович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Жаслан Тулегенович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Комбатуров Сагандык Толегенович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Калихан Каиржанович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Магомед Сайцилинович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Шаяхмет Шаимович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Джурумбаев Сагындык Тотанович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Тотанова Алия Сатыбалдиновна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Гулим Амангельдиновна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Садулаев Адам Жамлаевич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 Алексей Алексеевич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Султан Хамитович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Цуцоев Хусаин Ахмедович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Оразбеков Бахтияр Нуралинович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Абай Сагынтаевич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Умыт Канапияновна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 Арман Айтпаевич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Лайла Койшыбаевна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Сарсенбай Газизович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Кабибула Жолдыбаевич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Бакитжамал Сакеновна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Амантай Сеильбекович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Бегалинов Марат Зейнуллович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Бублик Олег Григорьевич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Рыспек Жамитович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Кашкимбаев Айдос Манатович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Киекпаев Айтхалы Туленович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Арсланбек Каиржанович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Капашева Айша Карымовна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Бархыт Есенбековна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Сергей Владимирович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Василевич Владимир Николаевич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Аппасова Зарлык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Носовский Леонтий Дмитриевич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Купавцева Галина Лаврентьевна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Александр Яковлевич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Чердынцев Федор Романович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Костоев Мурат Макшарипович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Амренова Рысты Сабыржановна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Семенча Виктор Григорьевич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Касымхан Банияшимович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Серикпай Рыспаевич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 Кайрат Жаксыбаевич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Козбагаров Марат Жусупович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Комбатуров Куаныш Бименович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Твердохлеб Александр Владимирович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 Ахмед Ахмединович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 Сагадат Ибрашевич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Атбасарского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Атбасарского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Атбасарскому району составляют 491509,3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375015,3 гектаров, на землях населенных пунктов 70725 гектаров, на землях запаса 45769 гектаров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села Борисовка Атбасарского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села Новосельское Атбасарского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Акана Курманова Атбасарского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Бастау Атбасарского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Полтавка Атбасарского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Покровка Атбасарского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Макеевка Атбасарского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Сергеевка Атбасарского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Мариновка Атбасарского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сельского округа Шункырколь Атбасарского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сельского округа Бастау Атбасарского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сельского округа Шункырколь Атбасарского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184"/>
        <w:gridCol w:w="1866"/>
        <w:gridCol w:w="1866"/>
        <w:gridCol w:w="1866"/>
        <w:gridCol w:w="1866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