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b41c" w14:textId="0f4b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25 декабря 2020 года № 6С 47/12 "О бюджетах города Атбасар, сел и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июля 2021 года № 7С 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бюджетах города Атбасар, сел и сельских округов на 2021-2023 годы" от 25 декабря 2020 года № 6С 47/12 (зарегистрировано в Реестре государственной регистрации нормативных правовых актов под № 8302)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2021-2023 годы согласно приложениям 1, 2 и 3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618 220,9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157 232,0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456 325,9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686 768,8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-68 547,9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68 547,9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68 547,9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Бастау на 2021-2023 годы согласно приложениям 7, 8 и 9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9 161,7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9 877,7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Новосельское на 2021-2023 годы согласно приложениям 19, 20 и 21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26 991,5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25 442,5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29 923,7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-2 932,2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2 932,2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2 932,2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Покровского сельского округа на 2021-2023 годы согласно приложениям 22, 23 и 24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7 756,0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12 682,5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2 397,5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2 397,5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Полтавского сельского округа на 2021-2023 годы согласно приложениям 25, 26 и 27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185 619,0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184 027,0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187 143,1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-1 524,1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1 524,1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1 524,1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Сепеевского сельского округа на 2021-2023 годы согласно приложениям 28, 29 и 30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231 858,4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230 031,4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236 671,4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-4 813,0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-4 813,0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4 813,0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Тельманского сельского округа на 2021-2023 годы согласно приложениям 34, 35 и 36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22 193,0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25 943,9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3 750,9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3 750,9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Шункыркольского сельского округа на 2021-2023 годы согласно приложениям 37, 38 и 39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37 053,9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2 357,9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2 357,9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Р.Зарахов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618 220,9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456 325,9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456 325,9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528"/>
        <w:gridCol w:w="31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686 768,8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28 888,2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42 392,1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521 885,9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521 885,9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437 765,9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-68 547,9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9 161,7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6 716,7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6 716,7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9 877,7</w:t>
            </w:r>
          </w:p>
        </w:tc>
      </w:tr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8 044,1</w:t>
            </w:r>
          </w:p>
        </w:tc>
      </w:tr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28 153,2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5 875,2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29 923,7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2 133,2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12 682,5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11 025,5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187 143,1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9 396,6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-1 524,1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231 858,4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230 031,4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230 031,4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236 671,4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25 943,9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-3 750,9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39 411,8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13 180,7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1 725,4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5662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283 516,1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Атбасар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259 002,4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улично-дорожной сети автомобильных дорог города Атбасар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улично-дорожной сети города Атбасар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226 902,4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Мариновского сельского округа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Сергеевского сельского округа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Тельманского сельского округа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(фронт-офис)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(фасад)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Бастау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обслуживание линий уличного освещения, оплата за электроэнергию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системы контроля и управления доступом (СКУД)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Шункыркольского сельского округа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контроля и управления доступом (СКУД)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455 592,3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Атбасар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197 323,5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Буденного, Х.Кошанбаева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33 175,8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Мира, М.Маметовой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Женис, С.Сейфуллина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Алии Молдагуловой, Электростанционная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34 515,9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Ондирис (от улицы Н.Нурсеитова до улицы Женис)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32 155,1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Новосельское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асфальтобетоным покрытием по улице Бирлик в селе Новосельское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Шункыркольского сельского округа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Сочинское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Сепеевского сельского округа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Сепе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Полтавка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Титовка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