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4f97" w14:textId="71e4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25 декабря 2020 года № 71/2 "О бюджетах поселка, сельских округов Аршалынского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10 сентября 2021 года № 14/2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бюджетах поселка, сельских округов Аршалынского района на 2021-2023 годы" от 25 декабря 2020 года № 71/2 (зарегистрировано в Реестре государственной регистрации нормативных правовых актов под № 8325)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Аршалы на 2021-2023 годы, согласно приложениям 1, 2, 3 соответственно, в том числе на 2021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58 947,6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33 548,0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72 847,6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13 900,0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Ижевского сельского округа на 2021-2023 годы, согласно приложениям 4, 5, 6 соответственно, в том числе на 2021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26 559,9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20 094,9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31 294,4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- 4 734,5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4 734,5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Жибек жолы на 2021-2023 годы, согласно приложениям 7, 8, 9 соответственно, в том числе на 2021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169 825,4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28 786,0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140 709,4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180 825,4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Анарского сельского округа на 2021-2023 годы, согласно приложениям 10, 11, 12 соответственно, в том числе на 2021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38 618,5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39 988,4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Берсуатского сельского округа на 2021-2023 годы, согласно приложениям 13, 14, 15 соответственно, в том числе на 2021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21 229,3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19 861,3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22 951,6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- 1 722,3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1 722,3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Турген на 2021-2023 годы, согласно приложениям 16, 17, 18 соответственно, в том числе на 2021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22 271,5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20 153,5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23 129,5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Константиновского сельского округа на 2021-2023 годы, согласно приложениям 19, 20, 21 соответственно, в том числе на 2021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- 3 117,3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3 117,3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Михайловского сельского округа на 2021-2023 годы, согласно приложениям 22, 23, 24 соответственно, в том числе на 2021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36 159,3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Волгодоновского сельского округа на 2021-2023 годы, согласно приложениям 25, 26, 27 соответственно, в том числе на 2021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273 919,5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5 277,2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268 642,3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276 197,0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2 277,5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Арнасай на 2021-2023 годы, согласно приложениям 28, 29, 30 соответственно, в том числе на 2021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167 936,0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165 172,0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169 938,8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- 2 002,8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Сарабинского сельского округа на 2021-2023 годы, согласно приложениям 31, 32, 33 соответственно, в том числе на 2021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17 903,0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16 415,0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18 602,0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Булаксайского сельского округа на 2021-2023 годы, согласно приложениям 34, 35, 36 соответственно, в том числе на 2021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25 085,0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26 354,0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Акбулакского сельского округа на 2021-2023 годы, согласно приложениям 37, 38, 39 соответственно, в том числе на 2021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24 036,3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21 480,3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26 736,3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Учесть, что в составе поступлений бюджета поселка, сельских округов на 2021 год предусмотрены целевые трансферты из районного бюджета согласно приложению 40.";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Подклаcс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25 274,6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25 274,6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78"/>
        <w:gridCol w:w="1641"/>
        <w:gridCol w:w="1641"/>
        <w:gridCol w:w="3377"/>
        <w:gridCol w:w="36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72 847,6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16 863,6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5 863,6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5 863,6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5 863,6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8 466,0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-13 900,0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31 294,4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24 177,1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24 177,1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24 177,1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-4 734,5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4 734,5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055"/>
        <w:gridCol w:w="1425"/>
        <w:gridCol w:w="8"/>
        <w:gridCol w:w="1434"/>
        <w:gridCol w:w="1973"/>
        <w:gridCol w:w="2032"/>
        <w:gridCol w:w="331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169 825,4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140 709,4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140 709,4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180 825,4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28 344,0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28 344,0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28 344,0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21 844,0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-11 000,0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3 763,5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-1 369,9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-1 722,3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21 657,7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21 657,7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21 657,7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-3 117,3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1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38 357,2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382"/>
              <w:gridCol w:w="918"/>
            </w:tblGrid>
            <w:tr>
              <w:trPr>
                <w:trHeight w:val="30" w:hRule="atLeast"/>
              </w:trPr>
              <w:tc>
                <w:tcPr>
                  <w:tcW w:w="1138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9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-2 197,9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Волгодоновского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273 919,5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268 642,3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268 642,3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268 642,3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3639"/>
        <w:gridCol w:w="36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276 197,0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-2 277,5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167 936,0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165 172,0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165 172,0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3639"/>
        <w:gridCol w:w="36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169 938,8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-2 002,8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21 480,3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21 480,3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8"/>
        <w:gridCol w:w="4472"/>
      </w:tblGrid>
      <w:tr>
        <w:trPr>
          <w:trHeight w:val="30" w:hRule="atLeast"/>
        </w:trPr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578 631,6</w:t>
            </w:r>
          </w:p>
        </w:tc>
      </w:tr>
      <w:tr>
        <w:trPr>
          <w:trHeight w:val="30" w:hRule="atLeast"/>
        </w:trPr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578 631,6</w:t>
            </w:r>
          </w:p>
        </w:tc>
      </w:tr>
      <w:tr>
        <w:trPr>
          <w:trHeight w:val="30" w:hRule="atLeast"/>
        </w:trPr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районного бюджета на приобретение автомобилей, в том числе: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Булаксайского сельского округа"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Жибек жолы"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27 353,0</w:t>
            </w:r>
          </w:p>
        </w:tc>
      </w:tr>
      <w:tr>
        <w:trPr>
          <w:trHeight w:val="30" w:hRule="atLeast"/>
        </w:trPr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27 353,0</w:t>
            </w:r>
          </w:p>
        </w:tc>
      </w:tr>
      <w:tr>
        <w:trPr>
          <w:trHeight w:val="30" w:hRule="atLeast"/>
        </w:trPr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536 278,6</w:t>
            </w:r>
          </w:p>
        </w:tc>
      </w:tr>
      <w:tr>
        <w:trPr>
          <w:trHeight w:val="30" w:hRule="atLeast"/>
        </w:trPr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536 278,6</w:t>
            </w:r>
          </w:p>
        </w:tc>
      </w:tr>
      <w:tr>
        <w:trPr>
          <w:trHeight w:val="30" w:hRule="atLeast"/>
        </w:trPr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станции Бабатай Аршалынского района Акмолинской области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в селе Жибек жолы Аршалынского района Акмолинской области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Разъезда 42 Аршалынского района Акмолинской области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улиц села Волгодоновка Аршалынского района Акмолинской области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протяженностью 2,4 километра по улице Астана Анарского сельского округа Аршалынского района Акмолинской области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6 979,9</w:t>
            </w:r>
          </w:p>
        </w:tc>
      </w:tr>
      <w:tr>
        <w:trPr>
          <w:trHeight w:val="30" w:hRule="atLeast"/>
        </w:trPr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центробежного насоса для Анарского сельского округа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села Донецкое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990,1</w:t>
            </w:r>
          </w:p>
        </w:tc>
      </w:tr>
      <w:tr>
        <w:trPr>
          <w:trHeight w:val="30" w:hRule="atLeast"/>
        </w:trPr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поселка Аршалы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2 773,6</w:t>
            </w:r>
          </w:p>
        </w:tc>
      </w:tr>
      <w:tr>
        <w:trPr>
          <w:trHeight w:val="30" w:hRule="atLeast"/>
        </w:trPr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водяных скважин в сельском округе Жибек жолы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Жибек жолы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