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e972" w14:textId="29de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Аршалынского районного маслихата от 14 марта 2017 года № 13/7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Аршалынского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19 августа 2021 года № 13/5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Аршалынского района" от 14 марта 2017 года № 13/7 (зарегистрировано в Реестре государственной регистрации нормативных правовых актов под № 5885)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Аршалынского района, утвержденное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раздельном сходе местного сообщества на территории населенных пунктов Аршалынского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2548"/>
        <w:gridCol w:w="8095"/>
      </w:tblGrid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Аршалынского района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раздельном сходе местного сообщества на территории населенных пунктов Аршалынского района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Акбулак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Актасты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Анар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Донецкое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Арнасай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Бабатай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округ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Берсуат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Байдала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Булаксай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Костомар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Волгодоновка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Койгельды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42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Жибек жолы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Жалтырколь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102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Ижевский сельский округ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Ижевское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Шоптиколь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Константиновка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Белоярка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Шортанды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Михайловка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Николаевка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Ольгинка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Сары- Оба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Сараба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Турген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Красное озеро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Родники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