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99c2" w14:textId="6e29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2020 года № С 65-1 "О бюджетах города районного значения, села,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16 ноября 2021 года № С 11-1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села, сельских округов на 2021-2023 годы" от 25 декабря 2020 года № С 65-1 (зарегистрировано в Реестре государственной регистрации нормативных правовых актов под № 8328),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Урюпинского сельского округа на 2021-2023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111 931,9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107 185,9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Кенесского сельского округа на 2021-2023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58 072,5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Наумовского сельского округа на 2021-2023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89 771,7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86 849,7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Карасайского сельского округа на 2021-2023 годы,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46 787,9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Новорыбинского сельского округа на 2021-2023 годы,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73 350,4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Енбекского сельского округа на 2021-2023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29 025,6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Жалгызкарагайского сельского округа на 2021-2023 годы,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61 405,8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Азат на 2021-2023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55 848,6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443"/>
        <w:gridCol w:w="929"/>
        <w:gridCol w:w="4460"/>
        <w:gridCol w:w="4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111 931,9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2"/>
        <w:gridCol w:w="7168"/>
      </w:tblGrid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Наименование      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506 226,6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506 226,6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50 094,1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26 446,1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63 689,6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спортивной площадки в селе Наумовка 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18 083,6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спортивной площадки в селе Кына 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45 897,7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13 562,7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37 455,2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4 210,2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бюджетам города районного значения, села, сельских округов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8585"/>
      </w:tblGrid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142 846,7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142 846,7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1 976,3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