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2e92" w14:textId="b902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25 декабря 2020 года № 6С-61/8 "О бюджетах поселков, сел и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10 ноября 2021 года № 7С-9/3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поселков, сел и сельского округа на 2021-2023 годы" от 25 декабря 2020 года № 6С-61/8 (зарегистрировано в Реестре государственной регистрации нормативных правовых актов под № 8311)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Аксу на 2021-2023 годы,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73 362,1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64 956,2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79 712,6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- 6 350,5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6 350,5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Бестобе на 2021-2023 годы, согласно приложениям 4, 5,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103 814,2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89 718,2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121 727,1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- 17 912,9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17 912,9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Заводской на 2021-2023 годы, согласно приложениям 7, 8,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60 285,8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50 781,8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65 826,3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- 5 540,5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5 540,5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поселка Шантобе на 2021-2023 годы, согласно приложениям 10, 11,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72 174,3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66 030,8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75 573,5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- 3 399,2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3 399,2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Карабулак на 2021-2023 годы, согласно приложениям 13, 14,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60 431,1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58 876,8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61 016,4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585,3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Изобильное на 2021-2023 годы, согласно приложениям 16, 17,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28 636,1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- 284,3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284,3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Кырык кудык на 2021-2023 годы, согласно приложениям 19, 20,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36 405,3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- 423,6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423,6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Богенбайского сельского округа на 2021-2023 годы, согласно приложениям 22, 23,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25 683,6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24 834,3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- 564,8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564,8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5"/>
        <w:gridCol w:w="1613"/>
        <w:gridCol w:w="1613"/>
        <w:gridCol w:w="3743"/>
        <w:gridCol w:w="3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79 712,6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38 547,7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38 547,7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38 547,7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37 140,7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8 541,8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8 541,8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8 541,8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- 6 350,5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103 814,2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89 718,2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89 718,2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9"/>
        <w:gridCol w:w="1559"/>
        <w:gridCol w:w="3618"/>
        <w:gridCol w:w="3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121 727,1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34 635,1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34 732,2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34 732,2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34 732,2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28 871,8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52 347,7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52 347,7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52 347,7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- 17 912,9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4"/>
        <w:gridCol w:w="1612"/>
        <w:gridCol w:w="1612"/>
        <w:gridCol w:w="3743"/>
        <w:gridCol w:w="33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65 826,3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31 034,4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- 5 540,5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72 174,3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792"/>
        <w:gridCol w:w="1670"/>
        <w:gridCol w:w="1670"/>
        <w:gridCol w:w="3436"/>
        <w:gridCol w:w="3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75 573,5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32 430,1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32 430,1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32 430,1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10 043,4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10 043,4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10 043,4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7 653,4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- 3 399,2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60 431,1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61 016,4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- 585,3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21 292,2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21 292,2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21 292,2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36 828,9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7 171,8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007"/>
        <w:gridCol w:w="4013"/>
      </w:tblGrid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268 657,3</w:t>
            </w:r>
          </w:p>
        </w:tc>
      </w:tr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Аксу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площадки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Жастар поселка Аксу, город Степногорск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Пан Нурмагамбет поселка Аксу, город Степногорск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по новой системе оплаты труда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дорог с гравийно-щебеночным покрытием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оформлению улиц населенного пункта к новогодним праздничным мероприятиям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премирование сотрудников отдела в связи с 30-летием Независимости РК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Бестобе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поселка Бестобе, город Степногорск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поселке Бестобе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по новой системе оплаты труда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4 934,5</w:t>
            </w:r>
          </w:p>
        </w:tc>
      </w:tr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Заводской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поселка Заводской, город Степногорск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хозяйственных товаров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по новой системе оплаты труда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уличной искусственной ели 6 метров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1 819,2</w:t>
            </w:r>
          </w:p>
        </w:tc>
      </w:tr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Шантобе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асфальтового покрытия дорог поселка Шантобе, город Степногорск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 на дороги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технический надзор среднего ремонта дорог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хозяйственных товаров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зимней резины на служебный автотранспорт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связи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сметы на текущий ремонт окон здания акимата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светильников GEMERA 100S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кронирование деревьев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скамеек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малых архитектурных форм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Сервисного акимата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по новой системе оплаты труда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премирование сотрудников отдела в связи с 30-летием Независимости РК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на курсы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ликвидацию стихийных свалок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изготовление светильников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металлических мостиков для перехода через коммуникации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Карабулак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спортивной площадки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опор линий освещения и светильников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кабинета "Сервисный акимат"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ограждение территории акимата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фасада здания акимата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Е-өтініш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мебели для "Сервисного акимата"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стекольных работ для "Сервисного акимата"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баннера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границ земельного участка под вновь построенную линию освещения по улице Бирлик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потребляемой энергии по улице Бирлик после ввода в эксплуатацию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испытанию освещения по улице Бирлик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по новой системе оплаты труда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изготовление и монтаж вывесок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оформлению улиц населенного пункта к новогодним праздничным мероприятиям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Изобильное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площадки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правоустанавливающих документов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составление проекта межхозяйственного землеустройства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по новой системе оплаты труда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на курсы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оформлению улиц населенного пункта к новогодним праздничным мероприятиям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премирование сотрудников отдела в связи с 30-летием Независимости РК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</w:tr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Кырык кудык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опор линий освещения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малых архитектурных форм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села Кырык кудык, город Степногорск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легкого автомобиля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изготовление правоустанавливающих документов (земли под опорами освещения, автомобильные дороги)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изготовление правоустанавливающих документов (мусульманское и христианское кладбище)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Е-өтініш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трех баннеров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хозяйственных товаров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и триммера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мебели в кабинет руководителя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ноутбука для акима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по новой системе оплаты труда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правоустанавливающих документов на земельный участок под скотомогильник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оформлению улиц населенного пункта к новогодним праздничным мероприятиям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зимней резины на служебный автотранспорт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премирование сотрудников отдела в связи с 30-летием Независимости РК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Богенбайского сельского округа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площадки в селе Байконыс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площадки в селе Богенбай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светильников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опор линий освещения со светильниками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переустановку светильников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Е-өтініш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автотранспорта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технического паспорта на водопроводные сети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(вывоз мусора)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по новой системе оплаты труда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на курсы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оформлению улиц населенного пункта к новогодним праздничным мероприятиям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премирование сотрудников отдела в связи с 30-летием Независимости РК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