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46e0" w14:textId="8e64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2020 года № 6С-61/8 "О бюджетах поселков, сел и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8 сентября 2021 года № 7С-7/3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2021-2023 годы" от 25 декабря 2020 года № 6С-61/8 (зарегистрировано в Реестре государственной регистрации нормативных правовых актов под № 8311)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69 504,8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75 855,3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- 6 350,5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6 350,5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- 17 912,9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17 912,9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- 5 540,5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69 883,4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2021-2023 годы,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66 403,7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66 041,7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26 347,1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26 631,4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564,8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75 855,3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38 890,4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38 890,4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38 890,4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- 6 350,5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103 616,1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90 770,1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90 770,1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- 17 912,9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78 290,9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92"/>
        <w:gridCol w:w="1670"/>
        <w:gridCol w:w="1670"/>
        <w:gridCol w:w="343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73 282,6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33 626,6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33 626,6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33 626,6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33 072,5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- 3 399,2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7276"/>
        <w:gridCol w:w="4170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280 832,4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Жастар поселка Аксу, город Степногорск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Пан Нурмагамбет поселка Аксу, город Степногорск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6 445,8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Бестобе, город Степногорск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поселке Бестобе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5 986,4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 Степногорск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6 524,3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поселка Шантобе, город Степногорск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дороги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среднего ремонта дорог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зимней резины на служебный автотранспорт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связи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сметы на текущий ремонт окон здания акимата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светильников GEMERA 100S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скамеек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Сервисного акимата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8 036,6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спортивной площадки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опор линий освещения и светильников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кабинета "Сервисный акимат"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территории акимата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здания акимата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мебели для "Сервисного акимата"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стекольных работ для "Сервисного акимата"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границ земельного участка под вновь построенную линию освещения по улице Бирлик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потребляемой энергии по улице Бирлик после ввода в эксплуатацию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испытанию освещения по улице Бирлик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4 359,3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проекта межхозяйственного землеустройства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4 085,1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села Кырык кудык, город Степногорск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легкого автомобиля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(земли под опорами освещения, автомобильные дороги)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(мусульманское и христианское кладбище)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трех баннеров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и триммера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мебели в кабинет руководителя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ноутбука для акима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4 205,6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Богенбайского сельского округа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Байконыс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Богенбай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 со светильниками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переустановку светильников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автотранспорта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технического паспорта на водопроводные сети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(вывоз мусора)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