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a25b" w14:textId="811a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Кокшетау на 2021–2022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ноября 2021 года № С-11/15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по управлению пастбищами и их использованию по городу Кокшетау на 2021-2022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С-11/15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Кокшетау на 2021-2022 годы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городу Кокшетау на 2021-2022 годы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Казахстан,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города Кокшетау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территории городской администрации помимо города Кокшетау входит Красноярский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города Кокшетау 11 408,45 га, из них пашни – 6 521 га, сенокосы – 305 га, пастбище – 2 991,88 га, залежь – 733,90 га, прочие угодья – 7,37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составлен на земельные участки собственников и землепользователей на основании правоустанавливающихх документов на кадастровом квартале 01-174-070 (административно-территориальной единице) в разрезе категории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землепользования находится в северо-западной части города Кокшетау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плане использованы данные камеральной обработки, полученные в результате компьютерного вычисления площадей.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геоморфологическом отношении земли города Кокшетау расположены в пределах Коксенгирской засушливо-степной равнинно-мелкосопочной области. Юго-западная часть территории относится к Галчевскому району, северо-восточная – к Чаглинско-Шатскому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природным районированием территория города Кокшетау расположена в зоне умеренно-засушливой лесостепи. Климат зоны характеризуется резкой континентальностью, что выражается холодной продолжительной зимой, быстрым нарастанием положительных температур весной, засушливым коротким летом.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данными метеостанции климатические показатели города Кокшетау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температура воздуха оС +19;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Абсолютный максимум, оС +40 - 42;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Абсолютный минимум, оС - 46 - 47;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Безморозный период, 105 - 110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промерзание грунта, 184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температур выше 10, 2050 – 2100;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температур ниже 10, 1000 – 1700;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периода со снежным покровом, 150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снежного покрова, 20 – 25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количество осадков, 285 миллиметров;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скорость ветра, 6,0 м/с.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Заключительная часть: В целом климат территории города Кокшетау благоприятный для выращивания сельскохозяйственных животных. Основное направление деятельности сельхозпредприятий и населения - развитие животноводства и растениеводства, реализация продукции животноводства и растениеводства.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состоянии геоботанического обследования пастбищ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геоботанического обследования пастбищ определено в соответствии с отчетом природных кормовых угодий земельных участков города Кокшетау (в границах Красноярского сельского округа) Акмолинской области, составленного филиалом НАО "Государственная корпорация "Правительство для граждан" по Акмолинской области в сентябре 2018 года.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Сведения о кормопроизводстве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Кормопроизводство – ведущая многофункциональная и связующая отрасль сельского хозяйства, во многом определяет состояние животноводства и оказывает существенное влияние на решение ключевых проблем, дальнейшее развитие растениеводства, земледелия, рациональное природопользование, повышение устойчивости агросистем и агроландшафтов к воздействию климата и негативных процессов, сохранение ценных сельскохозяйственных угодий и воспроизводство плодородия почв, улучшение экологического состояния территории района 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Кокшетау основными составляющими рациона животных служат пастбищные корма, сено естественных лугов и сеянных сенокосов (угодья сенокошения составляют 305 гектаров).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Средняя урожайность кормовых культур на территории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4"/>
        <w:gridCol w:w="3714"/>
        <w:gridCol w:w="4872"/>
      </w:tblGrid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Урожайность, ц/га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Сенаж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многолетних трав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естественных лугов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умеренно-засушливой степи норма площади пастбищ на 1 голову сельскохозяйственных животных на восстановленных угодьях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мелкорогатый скот – 1,3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крупнорогатый скот – 6,5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– 7,8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верблюды – 9,1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деградированных угодьях: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мелкорогатый скот – 2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крупнорогатый скот – 10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– 12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верблюды – 14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средней урожайности зеленой массы 5-6 центнеров с гектара, которые обеспечивают потребность животных в пастбищном корме.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 пастбищеобороте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продуктивности пастбищ и улучшения состава травостоя организованы пастбищеобороты.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повышении продуктивности пастбищ немаловажное значение имеет правильная организация их территории, состоящая в размещении гуртовых и отарных участков, загонов очередного стравливания, летних лагерей, водных сооружений и скотопрогонов. На естественных пастбищах предусмотрена трехзагонная схема с последовательной сменой загонов в течение сезонов года со следующими сроками стравливания, по календарному графику.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продуктивности пастбищ: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пастбища составляет 2 991,88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пастбищного периода составляет 170 – 180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пастбищного периода – 20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пастбищного периода – 10 октября.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водопоях сельскохозяйственных животных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Водопойные пункты размещаются с учетом видов и групп выпасного поголовья животных, сезонности их использования участков, рельефа местности. При размещении водоисточников необходимо учитывать удобные подходы к водопою и соблюдать санитарно-профилактические правила. В этих целях нельзя допускать размещение водоисточников на заболоченных, затапливаемых и загрязненных участках, а также проектировать к обслуживанию из одного водопойного пункта не более 250 голов крупного рогатого скота или 2 000 овец.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вышеизложенного сельскохозяйственные животные в зоне пастбищ имеют свободный доступ к водным объектам. Вместе с тем в отдельных участках используются специально отведенные места на водных объектах, соответствующим образом оборудованные для водопоя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пастбищного водоснабжения являются естественные водоемы, таких как реки, озера и пруды с проточной водой.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воде по видам сельскохозяйственных животных и сезонам года производится по следующим нормам: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и лошадей – 45 – 60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молодняка в возрасте 1-2 года – 25 – 35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молодняка младше одного года – 10 – 15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– 3 – 5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ягнят – 1-2 литра.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Допустимое расстояние от пастбища до водопоя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коров – 2,5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телят – 1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молодняка крупного рогатого скота – 2,5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– 3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и верблюдов – до 4,6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 города Кокшетау в основном полностью обеспечены водой.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Сведения о ветеринарно-санитарных объектах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административной территории города Кокшетау функционируют 5 лабораторий ветеринарно-санитарной экспертизы в следующих местах: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торговом доме "Кокше Камкор";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торговом доме "Жибек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торговом доме "Сабыр";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торговом доме "Армада".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Красноярском сельском округе в здании Дома культуры функционирует ветеринарный пункт (организация "КокшеВетСервис").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полигона твердых бытовых отходов функционируют 3 типовые ямы "Беккари" (примитивный скотомогильник). Вместе с тем функционирует стационарный инсинератор (трупосжигательная печь).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Данные о численности поголовья сельскохозяйственных животных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удобства проведения различных подсчетов, касающихся выпаса скота, применяется условная единица для сравнения или суммирования животных различных видов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Условная голова сельскохозяйственных животных – это единица, используемая для сравнения количества различного вида и категорий животных. Эквивалентность определяется на основе потребности животных в кормах.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пересчета в условные головы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6"/>
        <w:gridCol w:w="7954"/>
      </w:tblGrid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перевода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ЛошЛошади и верблюды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апреля 2021 года в личных подворьях населения насчитывается поголовье скота: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Красноярском сельском округе – 1 099 голов КРС, 4 050 голов МРС, 1013 голов лошадей, 2 головы свиньи, 2 головы верблюдов. Площадь пастбищ составляет 2 991,88 гектаров. В Красноярском сельском округе сервитуты для прогона скота не установлены.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Станционный – 128 голов КРС, 822 головы МРС, 24 головы лошадей, 8 голов свиней.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Кокшетау – 2 003 головы КРС, 3 149 голов МРС, 766 голов лошадей, 57 голов свиней.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норме нагрузки на голову КРС – 6,5 га/гол., МРС – 1,3 га/гол., лошадей – 7,8 га/гол. потребность в пастбищных угодьях личного подворья населения Красноярского сельского округа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1 099 гол. * 6,5 га/гол. = 7 143,5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МРС – 4 050 гол. * 1,3 га/гол. = 5 265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1 013 гол. * 7,8 га/гол.=7 901,4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– 2 гол. * 9,1 га/гол. = 18,2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7 143,5 га + 5 265 га+ 7 901,4 га+ 18,2 га = 20 328,1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пастбищных угодьях личного подворья населения поселка Станционный: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128 гол. * 6,5 га/гол. = 832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МРС – 822 гол. * 1,3 га/гол. = 1 068,6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24 гол. * 7,8 га/гол. = 187,2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 га+ 1 068,6 га + 187,2 га = 2 087,8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пастбищных угодьях личного подворья населения города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2 003 гол. * 6,5 га/гол. = 13 019,5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МРС – 3 149 гол. * 1,3 га/гол. = 4 093,7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766 гол. * 7,8 га/гол.= 5 974,8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13 019,5 га + 4 093,7 га + 5 974,8га = 23 088 га + 2 087,8 га + 20 328,1 га = 45 503,9 га - 2 991,88 га = 42 512,1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потребность в пастбищных угодьях личных подворий населения составляет 42 512,1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необходимо восполнить за счет выкупа земель для государственных нужд и выпаса сельскохозяйственных животных населения на землях сельхозтоваропроизводителей и КГУ "Учреждение лесного хозяйства "Букпа". Для этого были приняты меры по заключению меморандумов по ограниченному использованию земель сельхозтоваропроизводителей и земель лесного фонда на площади 14 733,08 га, из них с сельхозтоваропроизводителями – на площади 14 293,08 га, с КГУ "Учреждение лесного хозяйства "Букпа" управления природных ресурсов и регулирования природопользования Акмолинской области" – на площади 440,0 га. Устранить дефицит в полном объеме не представляется возможным в связи с отсутствием пастбищ.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Красноярского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824"/>
        <w:gridCol w:w="1355"/>
        <w:gridCol w:w="6887"/>
        <w:gridCol w:w="1171"/>
        <w:gridCol w:w="1357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га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га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пастбищ, га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"Кокше Агро ЛТД"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"Кайса"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12гол МРС*1,3 га= 15,6га,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гол лошади* 7,8 га=78га. Итого 93,6га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"Дарын Саулет"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гол МРС*1,3 га= 19,5га,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гол лошади *7,8 га= 101,4га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120,9га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"Жол Аман"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*1,3га=13 га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"Агротрейд Кокше"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1026,28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гол лошади*7.8 га =390 га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"Агротрейд "Кызылжар"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гол лошади*7.8 га=109,2 га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"Желкен и Компания"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гол КРС*6,5 га=377га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ГСУ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Агротехничес кий колледж №3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 А.Д.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"Нуртазин В.Б."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В.А.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гол МРС*1,3га= 26га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тех.училище комитета по ЧС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"Биборд"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 гол КРС*6,5га=6740,5га, 27 гол лошади*7,8 га=210,6га. Итого 6951,1 га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2991,88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1625,08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административной территории (Красноярский сельский округ) города Кокшетау, данные о количестве гуртов, отар, табунов, сформированных по видам, и половозрастным группам сельскохозяйственных животных,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общественное стадо крупнорогатого скота – 3 табуна;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частное стадо крупнорогатого скота – 2 табуна;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общественное стадо мелкорогатого скота – 3 отары;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частное стадо мелкорогатого скота – 4 отары;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общественное стадо лошадей – 2 табуна;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частное стадо лошадей – 3 табуна.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формировании поголовья сельскохозяйственных животных для выпаса на отгонных пастбищах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административной территории города Кокшетау отгонные пастбища, которые используются для ведения отгонного животноводства вдали от населенных пунктов не предусмотрено.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Сведения особенностей выпаса сельскохозяйственных животных на культурных и аридных пастбищах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территория города Кокшетау расположена в зоне умеренно засушливой лесостепи, в административной территории города Кокшетау в соответствии с географической расположенностью территории аридные пастбища отсутствуют.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культурные пастбища c высокопродуктивными кормовыми культурами, в основе которых лежит научно обоснованная система агротехнических мероприятий по созданию высокоурожайного травостоя не требует рационального использования и ухода за ним.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Сведения о скотопрогонных трассах временного (сезонного) пользования и сервитутах установленные для прогона скота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административной территории (Красноярский сельский округ) города Кокшетау для перегона скота к местам выпаса, источникам водопоя, лагерям, фермам, из загона в загон организованы скотопрогонные трассы. Скотопрогонные трассы размещаются, как правило, с расчетом обслуживания ими наибольшей площади и создания удобной и кратчайшей связи пастбищ с местами стоянки и водопоя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Предпочтительные схемы скотопрогонных трасс прямолинейные, без лишних изгибов и поворотов, с плавными углами поворотов. Скотопрогонные трассы размещены таким образом, чтобы они не пересекали реки, ручьи, канавы, не проходили по заболоченным местам, по бровкам балок и крутых оврагов, без устройства через них переправ, а также по тальвегам балок.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скотопрогонов зависит от вида животных, размера гуртов и отар, а также механического состава почв, степени сбитости травостоя и эрозионных процессов. Скотопрогонные трассы не совмещены с дорожной сетью, в особенности с районными и областными дорогами.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проектом предусматривается профилирование скотопрогонов и залужение их наиболее устойчивыми к вытаптыванию травосмесями. Скотопрогонные трассы проложены на расстоянии не ближе 2-3 км от животноводческих изоляторов, скотомогильников, населенных пунктов, 1,0 – 1,5 км от проезжих дорог и 0,5 – 1,0 км от многолетних насаждений. В силу природных инстинктов животные предпочитают двигаться при пастьбе в утренние часы на восход, а в вечерние часы – на закат солнца.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Заключительная часть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пастбищ сводится к тому, чтобы создать условия для получения высокой продуктивности пастбищ, сохранить ценный состав травостоя в течение длительного времени, обеспечить пастбищными кормами наибольшее количество животных и получить высокий выход животноводческой продукции. При таком важном значении пастбищного содержания скота вопросы рационального содержания пастбищ в высшей степени актуальны, тем более, что продуктивность пастбищных угодий при правильном использовании их сильно возрастает. Так применение одной только загонной системы пастьбы дает возможность содержать скот на одной и той же площади на 20 – 30% больше, а при проведении всей системы рационального использования пастбищ (правильного стравливания травостоя, текущего ухода, введения пастбищеоборота, применение загонной системы пастьбы) продуктивность естественных пастбищных угодий увеличивается в 2-3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схемы пастбищеоборота предусмотрена ежегодная смена порядка использования загонов под выпас скота (причем если, например, в текущем году пастьба скота начиналась с первого загона, то в следующем году нужно начинать ее со второго, затем с третьего и т. д.); периодическое использование для сенокошения ряда загонов, на которых в предыдущем году начинали пастьбу весной; периодическое позднее скашивание (после обсеменения), а на сильно сбитых пастбищах периодическое предоставление полного отдыха с проведением необходимых агротехнических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природно-климатических условий и сбитости пастбищ (что особенно актуально применительно к пастбищам, используемым населением), используется сменно-сезонный пастбищеоборот, который предусматривает трехзагонную схему с последовательной сменой загонов в течение сезонов года. При такой схеме пастбищеоборота каждый участок разделен на загоны очередного стравливания: для начала, середины и конца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проблемы отрасли кормопроизводства: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недостаточные объемы посевных площадей под кормовыми культурами;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урожайность кормовых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обеспеченности современной кормоуборочной и кормоприготовительной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использования пастбищ и сенокосов;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 землепользователей специальной программы развития кормопроизводства.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2021-2022 годы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Кокшетау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2021-2022 годы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2021-2022 годы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по городу Кокшетау на землях сельскохозяйственного назначения составляют 2991,88 гектара.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2021-2022 годы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копаньям,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приказом заместителя Премьер-министра Республики Казахстан,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 Оросительных или обводнительных каналов на территории города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Среднесуточная норма потребления 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– 100 литров на голову, МРС – 50 литров на голову, лошади 100 литров на голову, свиньи 50 - литров на голову.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2021-2022 годы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городу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отгонных пастбищ составляет 223 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2021-2022 годы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982"/>
        <w:gridCol w:w="1824"/>
        <w:gridCol w:w="1982"/>
        <w:gridCol w:w="1982"/>
        <w:gridCol w:w="1982"/>
        <w:gridCol w:w="1983"/>
      </w:tblGrid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пастбищ на 2021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пастбищ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декады апреля по 3 декаду июня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1декады июля по 3 декаду августа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декады сентября по 1 декаду октября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декады июля по 3 декаду августа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декады сентября по 1 декаду октября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декады апреля по 3 декаду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