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303b" w14:textId="3cf3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25 октября 2019 года № 6С-38-4 "Об утверждении Правил погребения и организации дела по уходу за могилами по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декабря 2021 года № 7С-12-6. Утратило силу решением Акмолинского областного маслихата от 25 сентября 2024 года № 8С-13-10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25.09.2024 года </w:t>
      </w:r>
      <w:r>
        <w:rPr>
          <w:rFonts w:ascii="Times New Roman"/>
          <w:b w:val="false"/>
          <w:i w:val="false"/>
          <w:color w:val="ff0000"/>
          <w:sz w:val="28"/>
        </w:rPr>
        <w:t>№ 8С-13-10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погребения и организации дела по уходу за могилами по Акмолинской области" от 25 октября 2019 года № 6С-38-4 (зарегистрировано в Реестре государственной регистрации нормативных правовых актов № 7441)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2-8 статьи 6 Закона Республики Казахстан "О местном государственном управлении и самоуправлении в Республике Казахстан" Акмолинский областной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по Акмолинской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6С-38-4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по Акмолинской области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по Акмолинской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могилами, утвержденными приказом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№ 18771) и определяют порядок погребения и организации дела по уходу за могилами по Акмолинской области.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могила – место захоронения умершего или его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отведения места для захоронения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на официальном интернет-ресурсе местного исполнительного органа размещает актуальную информацию по занятым и свободным участкам кладбища.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Захоронение производится на территории кладбища после предъявления свидетельства о смерти администрации кладбища, выданного регистрирующим органом, осуществляющий регистрацию смерти и (или) медицинского свидетельства о смерти по </w:t>
      </w:r>
      <w:r>
        <w:rPr>
          <w:rFonts w:ascii="Times New Roman"/>
          <w:b w:val="false"/>
          <w:i w:val="false"/>
          <w:color w:val="000000"/>
          <w:sz w:val="28"/>
        </w:rPr>
        <w:t>форме № 045/у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содержит следующие сведения: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письменному заявлению близких родственников, а также супруга (супруги) в местный исполнительный орган района (города областного значения)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договора на содержание и обслуживание кладбищ между местным исполнительным органом района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кладбищ обеспечивает: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