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fbd2" w14:textId="ea8f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миротворческих подразделений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ноября 2021 года № 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миротворческих подразделений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обороны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пяти календарных дней со дня размещения реквизитов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791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миротворческих подразделений Вооруженных Сил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Нормы снабжения ракетно-артиллерийским вооружением миротворческих подразделений, военных наблюдателей, штабных офицеров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267"/>
        <w:gridCol w:w="1246"/>
        <w:gridCol w:w="423"/>
        <w:gridCol w:w="1954"/>
        <w:gridCol w:w="657"/>
        <w:gridCol w:w="4978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Начисляется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Характеристика (предназначение)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Стрелковое оружие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Автомат, штурмовая винтовка со складывающимся прикладом (согласно комплектации завода-изготовителя)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(далее – к-т)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военнослужащего, кроме снайпера и пулеметчика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уничтожения живой силы противника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Снайперская винтовка (комплекс), согласно комплектации завода-изготовителя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снайпера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поражения живой силы и огневых средств противника на значительных расстояниях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для бесшумной и беспламенной стрельбы (согласно комплектации завода-изготовителя)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офицерского состава, снайпера.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скрытного поражения противника на коротких расстояниях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 (ручной, танковый) различной модификации и комплектации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пулеметчика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уничтожения живой силы и поражения огневых средств противника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объект, заводской комплектацией которого предусмотрена установка пулемета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Крупнокалиберный пулемет (танковый) различной модификации и комплектации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пулеметный расчет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уничтожения живой силы и поражения огневых средств противника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объект, заводской комплектацией которого предусмотрена установка пулемета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Подствольный гранатомет различной модификации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командира, сержанта роты, взвода, отделения миротворческих подразделений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уничтожения открытой живой силы, а также живой силы, находящейся в открытых окопах, траншеях и на обратных скатах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подразделения специального назначения, вооруженного автоматом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Станковый гранатомет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комплектации завода-изготовителя)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гранатометный расчет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уничтожения открытой живой силы, а также живой силы, находящейся в открытых окопах, траншеях и на обратных скатах местности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пистолет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экипаж (расчет) танка, бронеобъекта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отстрела сигнальных патронов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отстрела сигнальных патронов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командира взвода, отделения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отстрела сигнальных патронов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нож различных модификаций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уничтожения живой силы противника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Шашка офицерская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миротворческую роту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проведения воинских ритуалов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Артиллерийское вооружение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Миномет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минометный расчет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уничтожения и подавления живой силы и огневых средств противника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приборы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ночного видения к автомату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командира, заместителя, сержанта роты, взвода, отделения, стрелка, вооруженных автоматом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прицеливания при стрельбе из автомата и наблюдения за полем боя в условиях естественной ночной освещенности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ночного видения к пулемету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военнослужащего, вооруженного пулеметом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прицеливания при стрельбе из пулемета и наблюдения за полем боя в условиях естественной ночной освещенности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ночного видения к снайперской винтовке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военнослужащего, вооруженного снайперской винтовкой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прицеливания при стрельбе из снайперской винтовки и наблюдения за полем боя в условиях естественной ночной освещенности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ночной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роту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наблюдения и ориентирования на местности в темное время суток при естественной ночной освещенности и в полной темноте с включенным инфракрасным осветителем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фонарь различных модификаций и комплектаций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подсветки цели, кроме того, допускается использование для временного ослепления и дезориентации противника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Оптико-электронная разведовательная система различных модификации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разведывательное отделение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круглосуточного ведения наблюдения за местностью, определение собственного местоположения и местоположения ориентиров (местных предметов) методом обратной засечки, разведки целей и определения их координат и относительных высот, хранение информации по всем разведданным целям и объектам.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прибор разведки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определения целей на дальних расстояниях по средствам датчикам теплового изображения дневного и ночного видения, целевого позиционирования через GPS приемник, ведения разведки и корректировки огня артиллерии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роту огневой поддержки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система GPS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координатной привязки на местности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ночного видения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наблюдения за полем боя в условиях естественной ночной освещенности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Коллиматорный (голографический) прицел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командира, сержанта роты, взвода, отделения, стрелка, вооруженных автоматом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быстрого и точного наведения оружия на цель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Командирский ящик (согласно комплектации завода-изготовителя)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учебного процесса и ведения занятий по боевой подготовке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Обвес к стрелковому оружию, (адаптер для установки оптических приборов, дополнительных аксессуаров и их модификации)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повышения боевых возможностей автомата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Беспилотные летательные аппараты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беспилотных летательных аппаратов тактического звена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расчет БПЛА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сбора информации, наблюдения, целеуказания и разведки в дневное и ночное время суток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Мини-беспилотный летательный аппарат вертолетного типа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расчет БПЛА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сбора информации, наблюдения, целеуказания и разведки в дневное и ночное время суток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допускается производить обеспечение вооружением, военной техникой и военно-техническим имуществом, в соответствии с возложенными целями миссии (допускается начислять на военнослужащих миротворческих подразделений несколько образцов вооружения и военно-технического имущества одновременно).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Нормы снабжения боевыми комплектами и войсковыми запасами боеприпасов миротворческих подразделений, военных наблюдателей, штабных офицеров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88"/>
        <w:gridCol w:w="3377"/>
        <w:gridCol w:w="1700"/>
        <w:gridCol w:w="750"/>
        <w:gridCol w:w="594"/>
        <w:gridCol w:w="828"/>
        <w:gridCol w:w="828"/>
        <w:gridCol w:w="673"/>
        <w:gridCol w:w="750"/>
        <w:gridCol w:w="829"/>
        <w:gridCol w:w="751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Боевые комплекты предназначаются для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вооружения и боеприпасов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Боевой комплект на единицу вооружения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Войсковые запасы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(штук, боекомплект)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штук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по видам, %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масса в штатной укупорке, кг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возимые (носимые) при вооружении, штук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возимые в транспорте, штук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НЗ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роты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батальона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Индивидуальное стрелковое оружие
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7,62 мм снайперская винтовка "СВД"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 мм патроны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снайперские (СН)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бронебойно-зажигательной пулей (Б-32)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Пистолеты
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мм пистолет Макарова "ПМ" и 9 мм самозарядный пистолет для бесшумной стрельбы "ПБ"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9-мм пистолетные патроны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Автоматы
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5,45- мм автоматы Калашникова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"АК-74", "АК-74Н", "АКС74", "АКС74Н", "АКС74У", "АКС74УН"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5,45-мм патроны: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обыкновенной пулей (ПС)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трассирующей пулей (Т)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7,62- мм автомат Калашникова "АК", "АКМ", "АКМН", "АКМС", "АКМСН"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7,62-мм патроны обр. 1943 г.: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пулей со стальным сердечником (ПС), без обойм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трассирующей пулей (Т-45)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7,62- мм автомат Калашникова "АКМС" с ПБС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7,62-мм патроны обр. 1943 г.: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уменьшенной скоростью (УС)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пулей со стальным сердечником (ПС), без обойм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трассирующей пулей (Т-45)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Коллективное стрелковое оружие
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5,45-мм пулеметы Калашникова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"РПК-74", "РПК-74Н"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5,45-мм патроны: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обыкновенной пулей (ПС)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трассирующей пулей (Т)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7,62- мм ручные пулеметы Калашникова "РПКС", "РПК"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7,62-мм патроны обр. 1943 г.: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пулей со стальным сердечником (ПС), без обойм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бронебойно-зажигательной пулей (БЗ)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трассирующей пулей (Т-45)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7,62-мм пулеметы Калашникова "ПК", "ПКС", "ПКМ", "ПКМС"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7,62-мм винтовочные патроны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пулей со стальным сердечником (ЛПС), без обойм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бронебойно-зажигательной пулей (Б-32)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трассирующей пулей (Т-46)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12,7 мм пулеметы "УТЕС"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мм патроны: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бронебойно-зажигательной пулей (Б-32)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бронебойно-зажигательной пулей (БС)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бронебойно-зажигательной -трассирующей пулей (БЗТ)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зажигательной пулей мгновенного действия (МДЗ)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Ручные гранаты, сигнальные, осветительные патроны
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Наступательные ручные противопехотные осколочные гранаты "РГН", "РГ-42", "РГД-5"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Оборонительные ручные противопехотные осколочные гранаты "РГО", "Ф-1"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стрельбы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мм сигнальными патронами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15-мм сигнальные патроны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26-мм сигнальные патроны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30-40-мм реактивные осветительные патроны (по 50 %)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30-мм реактивные сигнальные патроны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50-мм реактивные осветительные патроны дистанционного действия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сигнальные патроны: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оранжевого дыма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красного, зеленого и желтого огней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Гранатометы
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Станковый противотанковый гранатомет "СПГ-9ДМ" (СПГ-9ДМН)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Противотанковые выстрелы "ПГ-9В", "ПГ-9ВС"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Выстрелы с осколочной гранатой "ОГ-9В", "ОГ-9ВМ"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мм подствольный гранатомет "ГП-25"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40-мм выстрел с осколочной гранатой "ВОГ-25"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40-мм выстрел с осколочной гранатой "ВОГ-25П"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Минометы
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Миротворческих 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82-мм миномет "2Б24"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Выстрелы с осколочно-фугасной миной повышенного могущества: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дальнобойным зарядом "ВО-12"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переменным зарядом "ВО-18"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Бронетранспортер БТР-80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мм патроны: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бронебойно-зажигательной пулей (Б-32)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бронебойно-зажигательно-трассирующей пулей (БЗТ)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зажигательной пулей мгновенного действия (МДЗ)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 мм винтовочные патроны: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пулей со стальным сердечником (ЛПС), без обойм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бронебойно-зажигательной пулей (Б-32)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трассирующей пулей (Т-46)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гранаты "РГО", "Ф-1"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мм сигнальные патроны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мм дымовая граната "3Д6"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убытии миротворческих подразделений за пределы Республики Казахстан патроны к стрелковому оружию комплектуются до полного ящика.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войсковых запасов боеприпасов, возимых транспортом подразделений, частей и соединений, допускается изменять в зависимости от наличия транспортных средств, но без уменьшения, установленного для соединения (отдельной части) общего размера войсковых запасов.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в наличии необходимого количества отдельных видов боеприпасов, установленных настоящими нормами, допускается замена их имеющимися в наличии боеприпасами аналогичного предназначения или, как исключение, другими видами боеприпасов, входящими в этот боекомплект.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миротворческих подразделений выделяется дополнительные запасы боеприпасов для проведения практических стрельб из стрелкового оружия (пистолеты, автоматы) из расчета на 1 упражнение в месяц согласно курсу стрельб для 4 УКС из автомата "АК-74" 5,45 мм патроны в количестве 10 штук и для 1УУС из пистолета "ПМ" 9 мм патроны в количестве 3 штук.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Потребность в сигнальных патронах определяется, исходя из следующего расчета (в процентах к боекомплекту):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15 мм и 26 мм сигнальным патронам: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 огня - 35;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зеленого огня - 35;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желтого огня - 30;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30 мм сигнальным патронам: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 огня - 40;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зеленого огня - 40;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 дыма - 20;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наземным сигнальным патронам: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 огня - 20;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зеленого огня - 20;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желтого огня - 10;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оранжевого дыма – 50.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Нормы снабжения средствами инженерного вооружения миротворческих подразделений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177"/>
        <w:gridCol w:w="832"/>
        <w:gridCol w:w="776"/>
        <w:gridCol w:w="2217"/>
        <w:gridCol w:w="534"/>
        <w:gridCol w:w="1290"/>
        <w:gridCol w:w="1509"/>
        <w:gridCol w:w="3431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хранения в запасе, лет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Характеристики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Инженерная техника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Экскаватор-погрузчик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(далее – ед.)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мото часов (далее – м/ч) или 15 лет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инженерно-техническое отделение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земляных работ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грузоподьемных работ и отрывки грунтов до IV категории включительно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 гусеничный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м/ч или 18 лет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инженерно-техническое отделение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бульдозерных и рыхлительно-корчевательных работ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механизации выполнения бульдозерных и рыхлительно-корчевательных работ.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станция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м/ч или 15 лет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полевого водообеспечения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обеззараживания воды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Оборудвание и имущество станции размещены на шасси автомобиля в унифицированном кузове-фургоне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 м/ч или 15 лет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инженерно-техническое отделение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грузоподьемных работ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грузоподьемных работ с грузами. Состав крана: базовое шасси – автомобиль, полноповоротная крановая установка, стрела, опорная рама с четырьмя аутригерами (выносными опорами)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установка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м/ч или 15 лет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полевого водообеспечения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Устроиство временных и постоянных и постоянных буровых скважин и шахтных колодцев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грунтовых вод, путем устроиство временных и постоянных буровых скважин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силовая 60 кВт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боевой способности войск при ведении боевых действий путем обеспечения их потребностей в электрической энергий в полевых условиях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и электроснабжения подвижных и стационарных военных объектов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Инженерное имущество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поисковое устройство электронных систем (Миноискатель типа "Коршун")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устройств, содержащих полупроводниковые приборы независимо от того, включены они или выключены и уничтожение взрывоопасных предметов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устройств, содержащих полупроводниковые приборы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Миноискатель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мин, взрывателей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противотанковых (противопехотных) мин на глубине: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 (снег) - до 40 (15)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 - до 1,2 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Бомбоискатель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инженерно-саперный взвод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мин, взрывателей, взрывоопасных предметов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мин, взрывателей, взрывоопасных предметов глубиной залегания до 5 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 взрыва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 осколочный поток и снижает вероятность поражения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подавляет фугасное, осколочное, термическое действие взрыва.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разминирования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Проделывание проходов в заграждениях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обнаружения, обозначения и снятия с места установки противотанковых, противопехотных мин и мин-ловушек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Передатчик помех "Носимый"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радиоуправляемых минно-взрывных устройств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радиоуправляемых минно-взрывных устройств повышенной мощности и функционирующих в широком диапазоне частот, специалистов разминирования при проведении работ по поиску и обезвреживанию радиоуправляемых минно-взрывных устройств, а также личного состава ВС РК при проведении прочих боевых задач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Передатчик помех "Возимый"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радиоуправляемых минно-взрывных устройств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колонны военной техники от радиоуправляемых взрывных устройств в движении и на месте (на стоянке с выключенным двигателем), посредством блокирования радиочастот, на которых осуществляется управление радиоуправляемых взрывных устройств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сапера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сапера при разминировании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защиту от летящих осколков со скоростями: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установки броне панелей, при массе костюма до 23 кг. - не менее 600 м/с;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установкой броне панелей, при массе костюма до 32,5 кг. - не менее 1800 м/с;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шлема - не менее 600 м/с;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забрало шлема - не менее 780 м/с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Взрывозащитный костюм сапера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инженерной саперную роту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сапера при разминировании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защиту от летящих осколков со скоростями: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установки броне панелей, при массе костюма до 23 кг, не менее 600 м/с;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установкой броне панелей, при массе костюма до 32,5 кг. - не менее 1800 м/с;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шлема - не менее 600 м/с;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забрало шлема - не менее 780 м/с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Коллективный фильтр для очистки воды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шт.)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воды от естественных загрязнений, ее обеззараживания, обезвреживания и дезактивации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– 200 л/ч;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 развертывание (до получения чистой воды) - 1-1,5 ч.;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 свҰртывание - 0,5 ч.;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работы на запасе реагентов и сорбентов - 40 ч.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фильтр для очистки воды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к штатной численности военнослужащих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воды от естественных загрязнений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очистки воды от естественных загрязнений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Маскировочный комплект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каждого образца вооружения и военной техники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Маскировка вооружения и военной техники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районах расположения войск;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скрытия вооружения и военной техники от визуально-оптических средств 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состоит из 12-ти стандартных элементов размером 3 метра на 6 метров каждый, размер комплекта 12х18 метров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Саперный провод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(далее – км.)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подрывную машинку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взрывных работ электрическим способом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взрывных работ электрическим способом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минера подрывника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Безопасная переноска средств взрывания и принадлежности для подготовки взрывчатых веществ к подрыву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Переноска средств взрывания, взрывчатых веществ принадлежностей для взрывания и инструментов, необходимых при проведении взрывных работ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Минный шнур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минных полей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минного поля перпендикулярно (параллельно) к фронту и установки мин по определенному расстоянию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подрывная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взрыва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при электрическом способе взрывания: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напряжение – 1600 Вольт;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конденсатора – накопителя – 4 мкФ.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машинки – 1,7 кг.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взрываемых электродетонаторов: при последовательном соединении 100 шт., при параллельном соединении 5 шт.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саперная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Самоокапывание и расчистка сектора обзора и обстрела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при оборудовании взводных опорных пунктов, для окапывания, щели, блиндажи и пунктов управлений, расчистки сектора обзора и обстрела.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Размеры: длина лопаты – 110 см.; длина лотка 25 см.; ширина лотка 20 см.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пехотная лопата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(кроме экипажей, расчетов боевых машин)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Самоокапывание и расчистка сектора обзора и обстрела.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Размеры: длина лопаты – 50 см.; длина лотка 18 см.; ширина лотка 15 см.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плотничий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различных работ по рубке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различных работ по рубке, обтесыванию, круглого и пиленого леса.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из: полотна, топорища, заклинка. Размеры: длина топора –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см.; высота полотна – 20 см.; длина лезвия – 15 см.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рыхления и разработки мерзлых, каменистых твердых грунтов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при оборудовании взводных опорных пунктов.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из: кирочного и мотыжного концов, съемного черенка.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Размеры: вес - 4 кг; длина киркомотыги - 54 см.; длинна черенка - 92 см.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проволока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невзрывных заграждений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проволочных заграждений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Цепная электропила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различных работ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различных работ по резке материала из дерева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карманный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к штатной численности военнослужащих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средство для освещения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темное время суток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Габионы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фортификационных сооружений районов расположения подразделений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возведения фортификационных сооружений при военных действиях и антитеррористических мероприятиях. Габионы представляют собой складную, сетчатую конструкцию из нескольких сегментов, внутри каждого из которых устанавливается вкладыш из геотекстиля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Армированная колючая лента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невзрывных заграждений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не взрывных заграждений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команд в зонах миротворческих действиях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земленосный мешок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всех наименований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фортификационных сооружений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фортификационных сооружений.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пустого мешка, см - 80 х32,5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Нормы снабжения вооружением и средствами РХБ защиты миротворческих подразделений, военных наблюдателей, штабных офицеров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78"/>
        <w:gridCol w:w="454"/>
        <w:gridCol w:w="558"/>
        <w:gridCol w:w="866"/>
        <w:gridCol w:w="899"/>
        <w:gridCol w:w="3506"/>
        <w:gridCol w:w="2626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хранения в запасе, лет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Общевойсковой фильтрующий противогаз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 от отравляющих веществ, радиоактивной пыли и биологических аэрозолей (далее-ОВ, РП, БА)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к штатной численности военнослужащих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Общевойсковой защитный комплект фильтрующего типа (защитный комплект, сапоги, перчатки, накидка водонепроницаемая)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кожных покровов и обмундирования, от ОВ, РП, 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к штатной численности военнослужащих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дегазации оружия и обмундирования, лицевой части противогаза, открытых участков кожи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дегазации оружия и обмундирования личного состава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к штатной численности военнослужащих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мощности дозы, переносной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мощности амбиентного эквивалента дозы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бригады (полка), батальона и на каждую роту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мощности дозы, стационарный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мощности амбиентного эквивалента дозы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бригады (полка)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ОВ и ряда промышленных токсичных веществ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бригады (полка), батальона и на каждую роту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проведения дегазации, дезактивации и дезинфекции вооружения и техники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специальной обработки боевой, специальной и автомобильной техники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 техники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комплект коллективной защиты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временного укрытия личного состава в условиях заражения местности ОВ, РП, 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бригады (полка), батальона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Нормы снабжения бронетанковым вооружением и имуществом миротворческих подразделений</w:t>
      </w:r>
    </w:p>
    <w:bookmarkEnd w:id="50"/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Бронетанковое вооружение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98"/>
        <w:gridCol w:w="769"/>
        <w:gridCol w:w="2274"/>
        <w:gridCol w:w="991"/>
        <w:gridCol w:w="1538"/>
        <w:gridCol w:w="3464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Начисляется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годах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километрах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Бронетранспортер (бронированная колесная машина)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экипаж)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миротворческую роту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Нормы снабжения автомобильной техникой и ремонтными комплектами миротворческих подразделений</w:t>
      </w:r>
    </w:p>
    <w:bookmarkEnd w:id="52"/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Автомобильная техника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535"/>
        <w:gridCol w:w="426"/>
        <w:gridCol w:w="524"/>
        <w:gridCol w:w="3915"/>
        <w:gridCol w:w="814"/>
        <w:gridCol w:w="2126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Начисляется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годах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километрах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Легковые автомобили
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высокой проходимости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автомобильное отделение взвода материально-технического обеспечения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десантно-штурмовое отделение десантно-штурмового взвода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инженерное отделение взвода боевого, тылового и технического обеспечения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инженерное отделение взвода боевого, тылового и технического обеспечения десантно-штурмовой роты специального назначения (на "БТР")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отделение инженерно-саперного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полевого водоснабжения инженерно-саперного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наблюдения разведывательного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отделение хранения взвода хранения техники и вооружения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отделение хранения взвода хранения техники и вооружения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десантно-штурмового взвода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минометного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разведывательного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взвода боевого, тылового и технического обеспечения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взвода боевого, тылового и технического обеспечения десантно-штурмовой роты специального назначения (на "БТР")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управление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Грузовые автомобили
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грузовой бортовой высокой проходимости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гранатометное отделение взвода боевого, тылового и технического обеспечения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гранатометное отделение взвода боевого, тылового и технического обеспечения десантно-штурмовой роты специального назначения (на "БТР")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инженерное отделение взвода боевого, тылового и технического обеспечения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инженерное отделение взвода боевого, тылового и технического обеспечения десантно-штурмовой роты специального назначения (на "БТР")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хозяйственное отделение взвода боевого, тылового и технического обеспечения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хозяйственное отделение взвода боевого, тылового и технического обеспечения десантно-штурмовой роты специального назначения (на "БТР")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отделение взвода боевого, тылового и технического обеспечения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отделение взвода боевого, тылового и технического обеспечения десантно-штурмовой роты специального назначения (на "БТР")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полевого водоснабжения инженерно-саперного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инженерно-техническое отделение инженерно-саперного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подвоза боеприпасов минометного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минометное отделение минометного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связи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автомобильное отделение взвода материально-технического обеспечения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хозяйственное отделение взвода материально-технического обеспечения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отделение хранения взвода хранения техники и вооружения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отделение хранения взвода хранения техники и вооружения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Седельный тягач с тяжеловозным полуприцепом (трал) (автотранспортное средство, оборудованное седельно-сцепным устройством и предназначенное для буксировки полуприцепов)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инженерно-техническое отделение инженерно-саперного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Грузовые прицепы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грузовой бортовой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подвоза боеприпасов минометного взвода роты боевого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автомобильное отделение взвода материально-технического обеспечения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отделение хранения взвода хранения техники и вооружения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Штабные машины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штабная с прицепом штабным (МШ с ПШ)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отделение хранения взвода хранения техники и вооружения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Специальные автомобили общевойскового назначения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Пассажирское транспортное средство большой вместимости (автобус, сконструированный и оборудованный для перевозки более 22 пассажиров)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автомобильное отделение взвода материально-технического обеспечения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отделение хранения взвода хранения техники и вооружения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Подвижные средства ремонта и технического обслуживания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технической помощи на шасси полноприводного автомобиля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технического обеспечения взвода материально-технического обеспечения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отделение хранения взвода хранения техники и вооружения роты материально-технического обеспечения специального назначения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226 800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технического обслуживания типа "МТО-АТ" на шасси полноприводного автомобиля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отделение взвода боевого, тылового и технического обеспечения десантно-штурмовой роты специального назначения (на колесной технике)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отделение взвода боевого, тылового и технического обеспечения десантно-штурмовой роты специального назначения (на "БТР") и ему равное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</w:tbl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Установленные нормы наработки (сроки службы) являются минимальными. Автомобильная техника, выработавшая установленную норму наработки (срок службы) до списания, но по своему техническому состоянию годная к эксплуатации, подлежит дальнейшему использованию до предельного состояния (износа).</w:t>
      </w:r>
    </w:p>
    <w:bookmarkEnd w:id="55"/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Ремонтные комплекты</w:t>
      </w:r>
    </w:p>
    <w:bookmarkEnd w:id="56"/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ремонтного комплекта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2488"/>
        <w:gridCol w:w="2166"/>
        <w:gridCol w:w="1179"/>
        <w:gridCol w:w="1180"/>
        <w:gridCol w:w="2799"/>
      </w:tblGrid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легковых автомобилей из расчҰта до 10 единиц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грузовых автомобилей из расчҰта до 10 единиц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стартера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рычаг верхний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рычаг нижний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Гидроусилитель руля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гидроусилителя руля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карданный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Амортизатор передний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Амортизатор задний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передняя в комплекте с приводами в сборе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задняя в комплекте с приводами в сборе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комплект двигателя (прокладки)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Тормозной диск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патрубков системы охлаждения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Расширительный бачок системы охлаждения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предохранителей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обывателя стекла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наконечник внутренний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наконечник наружный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Гидромуфта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Рулевая сошка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Шаровая опора нижнего рычага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Шаровая опора верхнего рычага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стабилизаторной рейки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Форсунка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Плунжерная пара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 защитный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выжимного подшипника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сцепления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тормозной цилиндр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Топливный насос высокого давления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Топливный насос низкого давления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света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света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Переключатель поворотов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Включатель зажигания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Повторитель поворотов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Маятник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Свеча накала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давления масла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 воды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зарядки аккумуляторной батареи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топлива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Автолампа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охлаждения масла двигателя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кондиционера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водяной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стояночного тормоза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дроссельной заслонки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спидометра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обводной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привода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насоса кондиционера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кондиционера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заднего хода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подкачки колҰс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заднего вида правое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заднего вида левое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проводов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топливный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воздушный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масляный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фильтрующий насоса гидроусилителя руля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комплект масляного фильтра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комплект гидроусилителя руля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Лобовое стекло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стекло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Электропневмоклапан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Пневмогидроусилитель в сборе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Энергоаккумулятор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звуковой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Подфарник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тормозной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Топливный бак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переменных передач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на 20 машин)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Раздаточная коробка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на 20 машин)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на 20 машин)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(далее – л.)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Автошина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поворотов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свечи накала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втягивающее стартера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звуковых сигналов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для ремонта пневматических шин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изоляционная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Возимый ремонтный комплект предназначен для технического обслуживания и ремонта автомобильной техники подразделений привлекаемых для выполнения миротворческих миссий.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Освежение ремонтных комплектов при их неиспользовании по прямому назначению производить через 12 лет.</w:t>
      </w:r>
    </w:p>
    <w:bookmarkEnd w:id="60"/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Нормы снабжения техникой и имуществом связи для миротворческих подразделений, военных наблюдателей, штабных офицеров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2774"/>
        <w:gridCol w:w="898"/>
        <w:gridCol w:w="1650"/>
        <w:gridCol w:w="898"/>
        <w:gridCol w:w="2993"/>
        <w:gridCol w:w="2028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радиостанция, на базе автомобиля высокой проходимости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батальона, на каждого командира миротворческой роты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тактическом органе управления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коротковолнового (КВ) диапазона 20 ватт, ранцевая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батальона, на каждого командира роты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тактическом органе управления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широкого диапазона 5 ватт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авианаводчика, сержанта батальона и роты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тактическом органе управления с армейской и фронтовой авиацией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ультракоротковолнового (УКВ) диапазона 5 ватт, ранцевая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батальона, заместителей командира батальона, на каждого командира роты, командира взвода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тактическом органе управления.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ультракоротковолнового (УКВ) диапазона 2 ватт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командира отделения, командира расчета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тактическом органе управления.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ультракоротковолнового (УКВ) диапазона, индивидуальная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рядового состава подразделений специального назначения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тактическом органе управления.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 к ранцевой радиостанции коротковолнового (КВ) диапазона 20 ватт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радиостанцию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поддержания радиостанций в боеготовом состоянии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 к радиостанции широкого диапазона 5 ватт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радиостанцию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 к ранцевой радиостанции ультракоротковолнового (УКВ) диапазона 5 ватт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радиостанцию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 к радиостанции ультракоротковолнового (УКВ) диапазона 2 ватт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радиостанцию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 к ранцевой радиостанции ультракоротковолнового (УКВ) диапазона индивидуальной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радиостанцию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спутниковой связи (переносная)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батальона, на каждого командира миротворческой роты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оперативно - тактическом органе управления.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спутниковой связи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батальона, на каждого командира миротворческой роты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оперативно - тактическом органе управления.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телефонная станция (АТС мини)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связи в оперативно - тактическом органе управления.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полевой кабель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(далее – км.)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проводной связи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коммутатор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полевой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Нормы снабжения техническими средствами заправки и транспортирования горючего миротворческих подразделений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775"/>
        <w:gridCol w:w="262"/>
        <w:gridCol w:w="526"/>
        <w:gridCol w:w="857"/>
        <w:gridCol w:w="526"/>
        <w:gridCol w:w="1374"/>
        <w:gridCol w:w="810"/>
        <w:gridCol w:w="4737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(эксплуатации) (лет)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(лет)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Автотопливомаслозаправщики, вместимостью не менее 7,0 м3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каждый взвод материально-технического обеспечения (далее – МТО)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МТО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транспортирования по всем типам дорог и местности нефтепродуктов, а также для механизированной заправки различной техники с измерением выдаваемого объема топлива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 автотопливозаправщик, вместимостью не менее 20 м3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привлекаемой авиационной техники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в роте МТО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транспортирования авиационного топлива к местам заправки воздушных судов отфильтрованным авиационным топливом и авиационным бензином как в чистом виде, так и в смеси с противоводокристаллизационными жидкостями, в полевых условиях (полевых аэродромах, вертолетных площадках) и во всех классах аэропортов, в том числе и международных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 автотопливозаправщик, вместимостью не менее 10 м3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привлекаемой авиационной техники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в роте МТО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транспортирования авиационного топлива к местам заправки воздушных судов отфильтрованным авиационным топливом и авиационным бензином как в чистом виде, так и в смеси с противоводокристаллизационными жидкостями, в полевых условиях (полевых аэродромах, вертолетных площадках) и во всех классах аэропортов, в том числе и международных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контейнерного типа на два вида горючего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ед. на каждый взвод МТО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МТО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и заправки транспортных средств нефтепродуктами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Мотонасосная установка для горючего (мотопомпа)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под автомобильный бензин,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под дизельное топливо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МТО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перекачки горючего из резервуаров в средства транспортирования и заправки, а также внутрискладских перекачек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стальная "КС-20" л.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каждый взвод МТО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МТО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транспортирования и хранения горючего, масел и специальных жидкостей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"БС-200" л.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каждый взвод МТО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Взвод МТО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транспортирования и хранения горючего, масел и специальных жидкостей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"МР-25" (ПЭР) (мягкий резервуар вместимостью не менее 25 м3)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роте МТО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МТО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автомобильного бензина и дизельного топлива в полевых условиях</w:t>
            </w:r>
          </w:p>
        </w:tc>
      </w:tr>
    </w:tbl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Нормы снабжения продовольствием, оборудованием и столово-кухонной посудой миротворческих подразделений, военных наблюдателей, штабных офицеров</w:t>
      </w:r>
    </w:p>
    <w:bookmarkEnd w:id="64"/>
    <w:bookmarkStart w:name="z8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Паек для миротворческого контингента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5383"/>
        <w:gridCol w:w="718"/>
        <w:gridCol w:w="1952"/>
        <w:gridCol w:w="2553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(лет)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суток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суток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высшего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1 категории (курица, индейка)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недели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суток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суток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суток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суток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(декабрь-май)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за счет государства снабжаются военнослужащие, участвующие в миротворческих операциях.</w:t>
      </w:r>
    </w:p>
    <w:bookmarkEnd w:id="66"/>
    <w:bookmarkStart w:name="z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Дополнительный паек к основной норме Обеспечение питьевой водой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1572"/>
        <w:gridCol w:w="1220"/>
        <w:gridCol w:w="4183"/>
        <w:gridCol w:w="3316"/>
      </w:tblGrid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(лет)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месяцев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диспансерная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недель</w:t>
            </w:r>
          </w:p>
        </w:tc>
      </w:tr>
    </w:tbl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за счет государства снабжаются военнослужащие, участвующие в миротворческих операциях.</w:t>
      </w:r>
    </w:p>
    <w:bookmarkEnd w:id="68"/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Дополнительный паек к основной норме Праздничный паек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4092"/>
        <w:gridCol w:w="1113"/>
        <w:gridCol w:w="3026"/>
        <w:gridCol w:w="2235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(лет)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месяцев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</w:tbl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за счет государства снабжаются военнослужащие в праздничные дни определенные в соответствии с законодательством Республики Казахстан.</w:t>
      </w:r>
    </w:p>
    <w:bookmarkEnd w:id="70"/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Дополнительный паек к основной норме При несении службы в карауле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5873"/>
        <w:gridCol w:w="784"/>
        <w:gridCol w:w="2129"/>
        <w:gridCol w:w="2223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(лет)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суток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месяцев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за счет государства снабжаются военнослужащие при несении службы (вахты) в составе караулов по охране военных и других объектов, если время несения службы в карауле (наряде) включает не менее двух часов ночного времени в период с 22-00 до 06-00 часов.</w:t>
      </w:r>
    </w:p>
    <w:bookmarkEnd w:id="72"/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Индивидуальный рацион питания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6227"/>
        <w:gridCol w:w="819"/>
        <w:gridCol w:w="2123"/>
        <w:gridCol w:w="1288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натуральной нормы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(лет)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стерилизованный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драже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Изюм, курага, орехи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Разогреватель портативный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Вскрыватель консервов и упаковки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 водоветроустойчивые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гигиенические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обеззараживания воды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пластмассовые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данной норме за счет государства снабжаются военнослужащие, когда не представляется возможным готовить горячую пищу из продуктов основных пайков;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непрерывное питание по данному рациону не превышает семь суток.</w:t>
      </w:r>
    </w:p>
    <w:bookmarkEnd w:id="76"/>
    <w:bookmarkStart w:name="z10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Снабжение столово-кухонной посудой, оборудованием и инвентарем пунктов питания (столовых) миротворческих подразделений</w:t>
      </w:r>
    </w:p>
    <w:bookmarkEnd w:id="77"/>
    <w:bookmarkStart w:name="z10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2857"/>
        <w:gridCol w:w="2432"/>
        <w:gridCol w:w="2990"/>
        <w:gridCol w:w="2350"/>
      </w:tblGrid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100 питающихся человек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 (лет)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из термостекла (или из нержавеющей стали)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(6)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из термостекла (или из нержавеющей стали)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(6)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из термостекла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из термостекла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фарфоровый одно-порционный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из термостекла (из нержавеющей стали)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(4)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3 л. из нержавеющей стали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стеклянный в оправе из нержавеющей стали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 из нержавеющей стали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пластмассовый (из нержавеющей стали)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(6)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(далее - м.)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сутки</w:t>
            </w:r>
          </w:p>
        </w:tc>
      </w:tr>
    </w:tbl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дополнительно для укомплектования личных вещевых мешков военнослужащих, из расчета на одного человека выдается 1 кружка эмалированная, 1 ложка столовая из нержавеющей стали.</w:t>
      </w:r>
    </w:p>
    <w:bookmarkEnd w:id="79"/>
    <w:bookmarkStart w:name="z1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189"/>
        <w:gridCol w:w="1875"/>
        <w:gridCol w:w="1875"/>
        <w:gridCol w:w="2098"/>
        <w:gridCol w:w="625"/>
        <w:gridCol w:w="625"/>
        <w:gridCol w:w="625"/>
        <w:gridCol w:w="737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питающихся, человек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 (лет)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– 150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– 300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 – 500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 – 750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751 – 1000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 – 10 л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 – 40 л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 – 60 л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 – 15 л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10 – 20 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25 – 38 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25 – 38 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 из нержавеющей стали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2135"/>
        <w:gridCol w:w="1950"/>
        <w:gridCol w:w="1950"/>
        <w:gridCol w:w="2181"/>
        <w:gridCol w:w="649"/>
        <w:gridCol w:w="649"/>
        <w:gridCol w:w="650"/>
        <w:gridCol w:w="419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питающихся, человек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 (лет)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– 150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– 300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 – 500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 – 750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751 – 1000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Технологическое оборудование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электрической производительностью 100 литров в час (л/ч)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электрической до 160 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электрической до 250 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0,45 м2.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Холодильное оборудование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Весоизмерительные приборы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Немеханическое оборудование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 на кухне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в комплекте мобильных пунктов питания кухонной посуды, инвентаря и столового оборудования, по данной норме имущество не выдается;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вышеуказанные нормы столово-кухонной посуды, инвентаря и столового оборудования изменяются в зависимости от международного соглашения, кроме того от климатических условий, территориальной местности и национальных особенностей.</w:t>
      </w:r>
    </w:p>
    <w:bookmarkEnd w:id="84"/>
    <w:bookmarkStart w:name="z11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 техникой продовольственной службы миротворческих подразделений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482"/>
        <w:gridCol w:w="388"/>
        <w:gridCol w:w="477"/>
        <w:gridCol w:w="741"/>
        <w:gridCol w:w="6047"/>
        <w:gridCol w:w="2292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(эксплуатации)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автомобильные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частям, подразделениям на каждый взвод материального обеспечения и материально-технического обеспечения, хозяйственный взвод, хозяйственное отделение по количеству питающихся, взвод (отдел) хранения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приготовления, транспортирования и выдачи горячей пищи в полевых условиях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Хлебопекарни прицепные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частям, подразделениям на каждый взвод материального обеспечения и материально-технического обеспечения, хозяйственный взвод, хозяйственное отделение, взвод (отдел) хранения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выпечки хлеба в полевых условиях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 прицепные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частям, подразделениям на каждый взвод материального обеспечения и материально-технического обеспечения, хозяйственный взвод, хозяйственное отделение, взвод (отдел) хранения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приготовления, пищи в полевых условиях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"ТВН-12"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укомплектования кухонь из расчета: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доставки (переноски, перевозки) и кратковременного хранения горячей пищи в полевых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каждую прицепную кухню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термосов определяется из расчета численности личного состава: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человек на каждые 50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 человек на каждые 75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человек на каждые 100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"ТН-36"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термосов определяется из расчета численности личного состава: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доставки (переноски, перевозки) и кратковременного хранения горячей пищи в полевых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человек на каждые 100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1000 человек на каждые 150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человек на каждые 200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Прицепы-фургоны изотермические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частям, подразделениям на каждый взвод материального обеспечения и материально-технического обеспечения, хозяйственный взвод, хозяйственное отделение, взвод (отдел) хранения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хранения и подвоза продовольствия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Автомобили-цистерны для воды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численностью от 500 до 2000 человек, на каждый взвод материального обеспечения и материально-технического обеспечения, хозяйственный взвод, хозяйственное отделение, взвод (отдел) хранения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хранения и подвоза продовольствия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Прицепы-цистерны для воды теплоизолированные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 численностью до 300 человек, на каждый взвод материального обеспечения и материально-технического обеспечения, хозяйственный взвод, хозяйственное отделение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перевозки и кратковременного хранения питьевой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(отдел) 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 для воды переносные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каждую кухню прицепную или из расчета на каждые 150 человек питающихся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доставки и кратковременного хранения питьевой воды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холодильные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(разборные)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довольствующим подразделениям численностью более 150 человек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и подвоза продовольствия</w:t>
            </w:r>
          </w:p>
        </w:tc>
      </w:tr>
    </w:tbl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нормы обеспечения техникой продовольственной службы изменяются в зависимости от международного соглашения, кроме того от климатических условий, территориальной местности и национальных особенностей.</w:t>
      </w:r>
    </w:p>
    <w:bookmarkEnd w:id="87"/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Нормы снабжения вещевым имуществом военнослужащих миротворческих подразделений, военных наблюдателей, штабных офицеров</w:t>
      </w:r>
    </w:p>
    <w:bookmarkEnd w:id="88"/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Снабжение специальной одеждой, имуществом и обувью военнослужащих миротворческих подразделений, военных наблюдателей, штабных офицеров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5143"/>
        <w:gridCol w:w="1913"/>
        <w:gridCol w:w="1535"/>
        <w:gridCol w:w="1855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 человека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 (носки)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установленного цвета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полевая установленного цвета к костюму полевому тактическому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полевая меховая установленного цвета1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 с кокардой установленного цвета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Шарф-галстук установленного цвета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 и брюки установленного цвета (офисная)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прямого покроя установленного цвета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установленного цвета с шапкой шерстяной1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тактический установленного цвета летний (облегченный)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тактический установленного цвета утепленный (облегченный)1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навыпуск песочного цвета3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навыпуск установленного цвета3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куртка и брюки установленного цвета3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 с короткими рукавами и брюки короткие установленного цвета3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(куртки и брюки) плавающие утепленные из водоупорной ткани с капюшоном установленного цвета3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полевой летний "Горка"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утепленный "Горка"1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ветрозащитный водонепроницаемый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и брюки установленного цвета2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установленного цвета1, 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Нарукавная повязка5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Обувь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высокими берцами установленного цвета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высокими берцами утепленные установленного цвета1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Сандалеты с усиленным подноском и противоскользящей подошвой3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Белье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Трусы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низких температур1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пар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Гражданская одежда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облегченные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Зажим для галстука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брючной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зимняя1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Амуниция
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(пончо)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полевая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Подтяжки установленного цвета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полевой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брючной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полевая установленного цвета к костюму полевому тактическому, костюм полевой тактический установленного цвета летний (облегченный), костюм полевой тактический установленного цвета утепленный (облегченный) военнослужащим подразделений и частей военной полиций не выдаются;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 и расцветка полевой, специальной и гражданской формы одежды, знаков отличия и различия, определяются в зависимости от выполняемых международных обязательств;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(фурнитура) выдаются военнослужащим одновременно с выдачей формы одежды;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военнослужащих, направляемых за пределы территории Республики Казахстан в составе миротворческих формирований (контингентов) и военных наблюдателей, на центральных базах и складах необходимо содержать переходящий запас вещевого имущества в размере 50 процентов исходя из количества направляемых военнослужащих;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предметов обмундирования, обуви и снаряжения неустановленных образцов;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обеспечений военнослужащих данной нормой снабжения, не обеспечиваются по общими нормами снабжения войск;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обмундирования и обуви выдаются в соответствий с меморандумом о взаимопониманий (между странами).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в случаях: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нахождения за пределами территории Республики Казахстан в составе миротворческих формирований (контингентов) и военных наблюдателей сроком более 6 месяцев;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за пределы территории Республики Казахстан в составе миротворческих формирований (контингентов) и военных наблюдателей в период с ноября по март;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за пределами территории Республики Казахстан в составе миротворческих формирований (контингентов) и военные наблюдатели в местности с субарктическими и субантарктическими поясами.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Выдаются военнослужащим подразделений и частей военной полиций.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Выдаются военнослужащим подразделений и частей военно-морских сил.</w:t>
      </w:r>
    </w:p>
    <w:bookmarkEnd w:id="103"/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Снабжение специальной одеждой, летно-техническим имуществом, обувью и снаряжением военнослужащих летного состава авиаций миротворческих подразделений (инвентарное имущество)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5558"/>
        <w:gridCol w:w="1864"/>
        <w:gridCol w:w="1262"/>
        <w:gridCol w:w="1809"/>
      </w:tblGrid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 человека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(носки)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летние с головным убором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куртка с меховым воротником и брюки12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летные демисезонные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кожаная лҰтного состава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на меху12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летные комбинированные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полетные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полетные облегченные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меховые2, 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шелковое1, 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шлем (летный)3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компенсирующие3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 авиационные8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– пила8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линейка или навигационный расчҰтчик9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Картодержатель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Масштабная линейка9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наколенный электронный с функцией спутниковой навигации (в комплекте с выносной антенной )10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авиационный9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авиационная для хранения и переноски документов аэронавигационной информации11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штурманские10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Ушные затычки6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летное обмундирование по данной норме выдается личному составу, входящему в экипаж воздушного судна. Обеспечение летным обмундированием производится Силами воздушной обороны;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 и расцветка специальной формы одежды, обуви и знаков отличия и различия, определяются в зависимости от выполняемых международных обязательств;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(фурнитура) выдаются военнослужащим одновременно с выдачей формы одежды;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военнослужащих, направляемых за пределы территории Республики Казахстан в составе миротворческих формирований (контингентов) и военные наблюдатели, на центральных базах и складах необходимо содержать переходящий запас вещевого имущества в размере 50 процентов исходя из количества направляемых военнослужащих;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в запас или отставке допускается по их желанию и ходатайству командира части оставлять в собственность независимо от срока носки предметы личного обмундирования за плату по розничным ценам с учетом износа, но не менее 25 процентов стоимости этих новых предметов;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подшлемники хлопчатобумажные, очки, перчатки, носки, белье (рубаха и кальсоны) нательное шерстяное(шелковое), носки меховые, носки шерстяные, ботинки полетные, ботинки полетные облегченные, выданные по истечении срока носки, переходят в их собственность;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снаряжения, обмундирования и обуви выдаются в соответствий с меморандумом о взаимопониманий (между странами);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предметов обмундирования, обуви и снаряжения неустановленных образцов;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герметичный шлем (летный), защитный шлем, высотно-компенсирующий костюм (комбинезон), противоперегрузочный костюм, вентилирующий костюм, кислородная маска, высотный морской спасательный костюм, морской спасательный комплект – сроки носки и хранения изменяются в зависимости от гарантии завода изготовителя.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Белье нательное шелковое выдается только летному составу, получающему высотно-компенсирующие костюмы.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Носки меховые, носки шерстяные выдаются летному составу, получающему ботинки полетные.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Выдается летному составу, выполняющему полеты на высотах свыше 1 200 метров.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Выдается только летному составу фронтовой и армейской авиации.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Противоперегрузочный костюм выдается летному составу фронтовой, учебно-реактивной авиации (где предусмотрено использование противоперегрузочного костюма конструкцией летательного аппарата).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Высотный морской спасательный комплект выдается летному составу фронтовой авиации (при полетах на высотах свыше 1200 метров), совершающему полеты над водной поверхностью.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Морской спасательный комплект выдается летному составу (при полетах на высотах ниже 1200 метров), совершающему полеты над водной поверхностью.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Выдается летно-подъемному составу (всех наименований летных должностей).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Выдается летчикам и штурманам (всех наименований летных должностей), штатным руководителям полетов, офицерам боевого управления.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Выдается летчикам и штурманам (всех наименований летных должностей).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Выдается летчикам и штурманам (военно-транспортной авиации).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Выдается в случаях: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нахождения за пределами территории Республики Казахстан в составе миротворческих формирований (контингентов) и военных наблюдателей сроком более 6 месяцев;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за пределы территории Республики Казахстан в составе миротворческих формирований (контингентов) и военных наблюдателей в период с ноября по март;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за пределами территории Республики Казахстан в составе миротворческих формирований (контингентов) и военные наблюдатели в местности с субарктическими и субантарктическими поясами.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обеспечений военнослужащих данной нормой снабжение по общими нормам не осуществляется.</w:t>
      </w:r>
    </w:p>
    <w:bookmarkEnd w:id="130"/>
    <w:bookmarkStart w:name="z16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Снабжение вещевым и санитарно-хозяйственным имуществом лечебных учреждений и миротворческих подразделений (инвентарное имущество)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3961"/>
        <w:gridCol w:w="2086"/>
        <w:gridCol w:w="1618"/>
        <w:gridCol w:w="2318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одну койку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носки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Верхняя одежда и белье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госпитальный1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к-т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госпитальное1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госпитальное1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процедурное1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хлопчатобумажная1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шерстяная установленного цвета1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байковый госпитальный1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хранения и дезинфекции вещей1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с длинными рукавами2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с короткими рукавами2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медицинские2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и брюки для хирургов3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для хирургов3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хирургические3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противочумный4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противочумный4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противочумный4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изолирующий4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военнослужащих, направляемых за пределы территории Республики Казахстан в составе миротворческих формирований (контингентов) и военные наблюдатели, на центральных базах и складах необходимо содержать переходящий запас снаряжения в размере 50 процентов исходя из количества направляемых военнослужащих;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снаряжения выдаются в соответствий с меморандумом о взаимопониманий (между странами);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обеспечений военнослужащих данной нормой снабжение по общими нормам не осуществляется.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Выдаются на каждую штатную койко-место медицинского подразделения или учреждения.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Выдаются медицинскому персоналу.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Выдаются медицинскому персоналу хирургического отделения.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Выдаются медицинскому персоналу приемного покоя и инфекционных подразделений и частей.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Фасон, расцветка модель и типы обмундирования и обуви, определяются в зависимости от выполняемых международных обязательств.</w:t>
      </w:r>
    </w:p>
    <w:bookmarkEnd w:id="140"/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Снабжение специальной одеждой, имуществом и обувью военнослужащих разведывательных частей и миротворческих подразделений, военных наблюдателей, штабных офицеров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542"/>
        <w:gridCol w:w="2535"/>
        <w:gridCol w:w="1821"/>
        <w:gridCol w:w="2202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 человека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 (носки)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установленного цвета с москитной сеткой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установленного цвета с москитной сеткой к костюму полевому тактическому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Бандана установленного цвета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 (шапка-маска) установленного цвета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тактический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тактический установленного цвета летний (облегченный)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тактический установленного цвета утепленный (облегченный)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Пуховая куртка с брюками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 установленного цвета для снайперов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весенний установленного цвета для снайперов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осенний установленного цвета для снайперов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зимний установленного цвета для снайперов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тактические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горные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тактические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прыжковые для подразделений специального назначения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 утепленные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лавинная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Спусковое страховочное устройство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с кейлоком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"восьмерка"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"жумар"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– ролики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носилки (подвесная система)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 и расцветка полевой, специальной формы одежды, знаков отличия и различия, определяются в зависимости от выполняемых международных обязательств;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(фурнитура) выдаются военнослужащим одновременно с выдачей формы одежды;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военнослужащих, направляемых за пределы территории Республики Казахстан в составе миротворческих формирований (контингентов) и военные наблюдатели, на центральных базах и складах необходимо содержать переходящий запас вещевого имущества в размере 50 процентов исходя из количества направляемых военнослужащих;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снабжения обеспечиваются военнослужащие частей и подразделений разведки;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предметов обмундирования, обуви и снаряжения неустановленных образцов;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обеспечений военнослужащих данной нормой снабжение по общими нормам не осуществляется;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обмундирования и обуви выдаются в соответствий с меморандумом о взаимопонимании (между странами).</w:t>
      </w:r>
    </w:p>
    <w:bookmarkEnd w:id="149"/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Снабжение средствами индивидуальной защиты и амуницией военнослужащих миротворческих подразделений, военных наблюдателей, штабных офицеров (инвентарное имущество)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7101"/>
        <w:gridCol w:w="1438"/>
        <w:gridCol w:w="973"/>
        <w:gridCol w:w="1395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 человека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(носки)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(бронесистема)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гарантией завода изготовителя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с забралом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гарантией завода изготовителя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активные для стрельбы (средства защиты органов слуха)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 установленного цвета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щитки на локти и голени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противоосколочные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гарантией завода изготовителя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комбинированный с чехлом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транспортировочная (баул)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(индивидуальная противомоскитная сетка, импрегнированная с репеллентом)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 установленного цвета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зимний установленного цвета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(60-120л)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многослойный (зима - лето) и ковриком теплоизоляционным (кариматом)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 система типа "CAMEL-BAG" с чехлом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фасон и расцветка средств индивидуальной защиты и амуниции, приобретаются в зависимости от выполняемых международных обязательств;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средства индивидуальной защиты (бронежилет (бронесистема), шлем защитный с забралом) необходимо содержать переходящий запас в размере 10 процентов от количества личного состава направляемого подразделения;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военно-морских сил допускается приобретение и выдача бронежилета плавучего вместо бронежилета (бронесистемы);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военнослужащих, направляемых за пределы территории Республики Казахстан в составе миротворческих формирований (контингентов), военных наблюдателей на центральных базах и складах необходимо содержать переходящий запас средств индивидуальной защиты и амуниции в размере 50 процентов исходя из количества направляемых военнослужащих;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снаряжения выдаются в соответствий с меморандумом о взаимопонимании (между странами).</w:t>
      </w:r>
    </w:p>
    <w:bookmarkEnd w:id="156"/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Снабжение постельными принадлежностями военнослужащих миротворческих подразделений, военных наблюдателей, штабных офицеров (инвентарное имущество)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1641"/>
        <w:gridCol w:w="2554"/>
        <w:gridCol w:w="2098"/>
        <w:gridCol w:w="3004"/>
      </w:tblGrid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одного человека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(носки)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лицевое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банное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ножное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хлопчатобумажное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эксплуатации постельных принадлежностей исчисляется с момента выдачи со склада подразделения. Время хранения постельных принадлежностей на складах в срок эксплуатации не засчитывается;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снаряжения выдаются в соответствий с меморандумом о взаимопониманий (между странами).</w:t>
      </w:r>
    </w:p>
    <w:bookmarkEnd w:id="160"/>
    <w:bookmarkStart w:name="z19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Снабжение палатками военнослужащих миротворческих подразделений, военных наблюдателей, штабных офицеров (инвентарное имущество)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4736"/>
        <w:gridCol w:w="1899"/>
        <w:gridCol w:w="1085"/>
        <w:gridCol w:w="1222"/>
        <w:gridCol w:w="1680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Предназначение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палаток и количество (комплект)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эксплуатации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(носки)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40-местные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20-местные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военнослужащих офицеров, военнослужащих-женщин, (на 10 человек)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военнослужащих по контракту (на 20 человек)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Караульное помещение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Гигиенический пункт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информационно-воспитательной работы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личных вещей военнослужащих и имущества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просушки обмундирования и обуви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полевой бани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офицерами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военнослужащими по контракту и солдат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продовольствия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поваров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приобретать и обеспечивать палатками пневмокаркасными надувными и другими модификациями, а также палаточными комплексами (городками модульного типа), в место палаток 40 и 20 местных;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дополнительное приобретение и обеспечение палатками в зависимости от выполняемых международных обязательств;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палаточного комплекса и дизайнерское оформление допускается изменять в зависимости от проводимых мероприятий и требований международных стандартов;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эксплуатаций (носки) палаток пневмокаркасных надувных и других модификации, а также палаточных комплексов (городков модульного типа) 3 (три) года;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палатки, срок эксплуатации которых истек, но годные к дальнейшему использованию, с учета не списываются и находятся в эксплуатации до полного их износа. Данные о фактической эксплуатации ведутся в паспорте палатки;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снаряжения выдаются в соответствий с меморандумом о взаимопониманий (между странами).</w:t>
      </w:r>
    </w:p>
    <w:bookmarkEnd w:id="168"/>
    <w:bookmarkStart w:name="z20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Снабжение мылом туалетным и туалетным принадлежностями военнослужащих миротворческих подразделений, военных наблюдателей, штабных офицеров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489"/>
        <w:gridCol w:w="1068"/>
        <w:gridCol w:w="1068"/>
        <w:gridCol w:w="1331"/>
        <w:gridCol w:w="672"/>
        <w:gridCol w:w="1232"/>
        <w:gridCol w:w="870"/>
        <w:gridCol w:w="1068"/>
        <w:gridCol w:w="573"/>
        <w:gridCol w:w="474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Обеспечиваемые контингенты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мыла, грамм, на одного человека на один месяц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сумок для туалетных принадлежностей, штук, на одного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6 месяцев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футляров для мыла (мыльниц), штук, на одного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1 год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рулонов туалетной бумаги на одного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1 месяц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поясов банных (мочалок), штук, на одного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6 месяцев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щеток зубных, штук, на одного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3 месяца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футляров для щеток зубных, штук, на одного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1 год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зубной пасты на одного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1 месяц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помывки в бане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туалетных надобностей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Офицерский состав, сержанты и солдаты, проходящие воинскую службу по контракту и по призыву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Повара, хлебопеки и подсобные рабочие столовых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Офицерский состав, сержанты и солдаты, проходящие воинскую службу по контракту и по призыву имеющие право на питание по нормам, устанавливаемым Министерством обороны Республики Казахстан (выдается в места общего пользования)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предельного хранения на складах: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мыло туалетное - 36 месяцев;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сумка для туалетных принадлежностей 10 лет;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футляр для мыла 10 лет;</w:t>
      </w:r>
    </w:p>
    <w:bookmarkEnd w:id="174"/>
    <w:bookmarkStart w:name="z21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туалетная бумага 10 лет;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 банный (мочалка) 10 лет;</w:t>
      </w:r>
    </w:p>
    <w:bookmarkEnd w:id="176"/>
    <w:bookmarkStart w:name="z21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зубная щетка 10 лет;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зубная паста 36 месяцев.</w:t>
      </w:r>
    </w:p>
    <w:bookmarkEnd w:id="178"/>
    <w:bookmarkStart w:name="z21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Снабжение моющими средствами для стирки белья военнослужащих миротворческих подразделений, военных наблюдателей, штабных офицеров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4345"/>
        <w:gridCol w:w="1590"/>
        <w:gridCol w:w="1590"/>
        <w:gridCol w:w="1590"/>
        <w:gridCol w:w="1876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Постельное и нательное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Обмундирование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наметы палаток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порошок, грамм (на 1 кг. сухого белья)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месяцев</w:t>
            </w:r>
          </w:p>
        </w:tc>
      </w:tr>
    </w:tbl>
    <w:bookmarkStart w:name="z22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Стирка нательного и постельного белья военнослужащих Вооруженных Сил Республики Казахстан, направляемых за пределы территории Республики Казахстан в составе миротворческих формирований (контингентов), военных наблюдателей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5486"/>
        <w:gridCol w:w="4148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Обеспечиваемые контингенты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стирки белья, кг, на одного человека в один месяц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Офицерский состав, сержанты и солдаты, проходящие воинскую службу по контракту и по призыву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зимнее время года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летнее время года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медицинскую койку госпиталей, лазаретов и медицинских подразделений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</w:tbl>
    <w:bookmarkStart w:name="z22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Снабжения кремом обувным, щетками обувными, одежными и сумками для обувных принадлежностей военнослужащих миротворческих подразделений, военных наблюдателей, штабных офицеров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5351"/>
        <w:gridCol w:w="899"/>
        <w:gridCol w:w="2445"/>
        <w:gridCol w:w="2123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обувных принадлежностей, штук, на одного человека, в 6 месяцев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крема обувного, грамм, на одного человека в 1 месяц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месяцев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щеток обувных, штук, на одного человека в 3 месяца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щеток одежных, штук, на одного человека в 6 месяцев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22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Снабжение наборами для хозяйственных принадлежностей и нитками военнослужащих миротворческих подразделений, военных наблюдателей, штабных офицеров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448"/>
        <w:gridCol w:w="2165"/>
        <w:gridCol w:w="2322"/>
        <w:gridCol w:w="2322"/>
        <w:gridCol w:w="2322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Обеспечиваемые контингенты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Набор хозяйственных принадлежностей, комплект, на одного человека в 6 месяцев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ниток белого цвета, катушек, на одного человека в 6 месяцев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ниток черного цвета, катушек, на одного человека в 6 месяцев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ниток защитного цвета, катушек, на одного человека в 6 месяцев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Офицерский состав, сержанты и солдаты, проходящие воинскую службу по контракту и по призыву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сроки хранения на складах: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набор хозяйственных принадлежностей – 10 лет.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нитки швейные – 10 лет.</w:t>
      </w:r>
    </w:p>
    <w:bookmarkEnd w:id="186"/>
    <w:bookmarkStart w:name="z22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Снабжение техническими средствами вещевой службы военнослужащих миротворческих подразделений, военных наблюдателей, штабных офицеров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493"/>
        <w:gridCol w:w="938"/>
        <w:gridCol w:w="1641"/>
        <w:gridCol w:w="1153"/>
        <w:gridCol w:w="1791"/>
        <w:gridCol w:w="1791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технических средств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Отпускается воинским частям численностью: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300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300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баня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прачечная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дезинфекционно-душевой установки вместо полевой бани;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снаряжения выдаются в соответствий с меморандумом о взаимопониманий (между странами).</w:t>
      </w:r>
    </w:p>
    <w:bookmarkEnd w:id="190"/>
    <w:bookmarkStart w:name="z23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Снабжение оборудованием и инвентарем на 1 комнату бытового обслуживания (из расчета на 50 человек) военнослужащих миротворческих подразделений, военных наблюдателей, штабных офицеров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3303"/>
        <w:gridCol w:w="1171"/>
        <w:gridCol w:w="1439"/>
        <w:gridCol w:w="1517"/>
        <w:gridCol w:w="223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оборудование и инструмента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предельного хранения на складах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электрический бытовой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 бытовая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(электрическая)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 (механическая)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парикмахерские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парикмахерская для стрижки волос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парикмахера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сушильная бытовая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предметы снаряжения выдаются в соответствий с меморандумом о взаимопониманий (между странами).</w:t>
      </w:r>
    </w:p>
    <w:bookmarkEnd w:id="193"/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Нормы снабжения имуществом противопожарной защиты миротворческих подразделений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789"/>
        <w:gridCol w:w="282"/>
        <w:gridCol w:w="1237"/>
        <w:gridCol w:w="2356"/>
        <w:gridCol w:w="1237"/>
        <w:gridCol w:w="1237"/>
        <w:gridCol w:w="1237"/>
        <w:gridCol w:w="3076"/>
        <w:gridCol w:w="492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нормы снабжения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Воинские части и учреждения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хранения оружия и боеприпасов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хранения ГСМ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хранения военной техники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аэродромы и места хранения АСП, КРТ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места хранения твердых и других горючих материалов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административно-бытовые здания и сооружения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Инвентарное пожарное имущество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переносной углекислотный (ОУ-5)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м2.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м2.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400 м2.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м2.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400 м2.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электрооборудование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переносной порошковый (ОП-5)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м2.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м2 либо 2 штуки на 1 помещение в зависимости от категории взрывопожарной опасности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400 м2.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200 м2.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400 м2.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 либо 2 штуки на одну 40-а местная палатка, 1 штука на одну 20-ти местную палатку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 в комплекте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200 м2.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200 м2.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м2.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м2.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м2.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400 м2 либо 1 комплект на 2 помещения в зависимости от категории пожарной опасности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(40, 20 местная палатка)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</w:tbl>
    <w:bookmarkStart w:name="z23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Нормы обеспечения служебными животными и ветеринарным имуществом миротворческих подразделений</w:t>
      </w:r>
    </w:p>
    <w:bookmarkEnd w:id="197"/>
    <w:bookmarkStart w:name="z2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Снабжение ветеринарными (медикаментами, антибиотики, витамины) и биологическими препаратами (вакцины, сыворотки, антигены) для лечебно-профилактической работы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4071"/>
        <w:gridCol w:w="2245"/>
        <w:gridCol w:w="1660"/>
        <w:gridCol w:w="1193"/>
        <w:gridCol w:w="859"/>
        <w:gridCol w:w="831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на пять голов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(эксплуатации)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Обезболивающие средства от различных травм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(далее – фл.)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Антибиотики широкого спектра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Бензатина бензилпенициллин + бензилпенициллин прокаина + бензилпенициллин -3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Бензатина бензилпенициллин + бензилпенициллин прокаина - 5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Дезинфекционные средства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дезинфицирующее. Рокал-20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Делеголь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Инсектицидные средства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Инсектоакарициды (аверсект)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для животных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(антипаразитарный)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антсептический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спрей. Аэрозоль в баллончиках по 200 миллилитров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Антигельминтные средства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для профилактики гельминтозов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(далее – уп.)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Вакцины против инфекционных заболеваний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 и лептоспироза собак, инактивированная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 плотоядных, инфекционного гепатита, парвовирусного энтерита и парагриппа собак, живая сухая с растворителем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Витамины для животных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для собак в таблетках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Перевязочные материалы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стерильная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(марля медицинская)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№8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Врачебные предметы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медицинский одноразовый, емкостью 2 миллилитров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медицинский одноразовый, емкостью 5 миллилитров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животных</w:t>
            </w:r>
          </w:p>
        </w:tc>
      </w:tr>
    </w:tbl>
    <w:bookmarkStart w:name="z23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Снабжение снаряжением для служебных собак миротворческих подразделений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965"/>
        <w:gridCol w:w="894"/>
        <w:gridCol w:w="1640"/>
        <w:gridCol w:w="1746"/>
        <w:gridCol w:w="1473"/>
        <w:gridCol w:w="1474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 на одну голову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Начисляется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Шлея нагрудная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 брезентовый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короткий кожаный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длинный брезентовый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длинный кожаный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металлическая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за животным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за животным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Пуходерка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за животным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Скребница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за животным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Подстилка-коврик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за животным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Аппортировочный предмет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тренировки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 для собак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чулки для собак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рукав (жесткий) на кожаной основе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обрезания когтей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за животным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радиоуправляемый ошейник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 ошейник)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служебных собак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</w:tbl>
    <w:bookmarkStart w:name="z24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служебными собаками подразделений миротворческой роты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080"/>
        <w:gridCol w:w="1081"/>
        <w:gridCol w:w="1393"/>
        <w:gridCol w:w="3717"/>
        <w:gridCol w:w="1780"/>
        <w:gridCol w:w="1469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(эксплуатации)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Служебные собаки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 3 мес.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взрывчатых веществ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минорозыскные</w:t>
            </w:r>
          </w:p>
        </w:tc>
      </w:tr>
    </w:tbl>
    <w:bookmarkStart w:name="z24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Нормы снабжения медицинской техникой и имуществом миротворческих подразделений, военных наблюдателей и штабных офицеров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2844"/>
        <w:gridCol w:w="710"/>
        <w:gridCol w:w="814"/>
        <w:gridCol w:w="583"/>
        <w:gridCol w:w="291"/>
        <w:gridCol w:w="396"/>
        <w:gridCol w:w="815"/>
        <w:gridCol w:w="584"/>
        <w:gridCol w:w="1038"/>
        <w:gridCol w:w="3097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(эксплуатации)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хранения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подразделения, не имеющие по штату медицинский состав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подразделения, имеющие по штату должность санитарного инструктора, фельдшера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подразделения, имеющие по штату должность врача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воинские части, имеющие в составе медицинские подразделения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Индивидуальные средства медицинской защиты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110 % к штатному личному составу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первой медицинской помощи и стабилизации состояния раненых и больных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 медицинский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110 % к штатному личному составу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 первичной асептической повязки на рану раненым и больным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противохимический индивидуальный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120 % к штатному личному составу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дегазации при применении противником ОМП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Комплекты медицинского имущества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первой помощи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единицу техники (мастерскую, кухню и так далее)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первой медицинской помощи пострадавшим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водителя-санитара, санитара ("парамедика")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первой медицинской помощи пострадавшим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медицинская войсковая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санитарного инструктора, фельдшера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доврачебной медицинской помощи пострадавшим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войскового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врача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квалифицированной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защитной одежды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штатную должность санитарного инструктора, фельдшера, врача, среднего медицинского персонала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мед. персонала при особо опасных инфекциях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Дезинфицирующее средство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/литр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норм расхода дезинфицирующего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поверхностей дезинфицирующими средствами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Аппараты, приборы и инструменты для антропометрии, диагностики и физиологии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антропометрических исследований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антропометрических исследований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 (стетофонендоскопом)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врача и медицинской сестры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артериального давления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лента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параметров (окружность груди, длина конечности и так далее)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температуры тела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фонарик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врача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осмотра зрачков, горла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перкуссионный (неврологический)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врача-терапевта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исследования рефлекторных функций нервной системы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приспособлений для определения группы крови и резус-фактора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группы крови донора и реципиента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Врачебные предметы, аппараты и хирургические инструменты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врача-хирурга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полости уха горла и носа с помощью отраженного света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визуального осмотра исследования наружного слухового прохода, среднего и внутреннего уха, а также выполнения врачебных манипуляций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осмотра глазного дна при проведении офтальмологических исследований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Ректоскоп/ректороманоскоп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обследования при заболеваниях прямой и сигмовидной кишок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хирургический (аспиратор)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отсасывания жидкостей, рвотных масс и так далее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высокочастотный (коагулятор)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электрокоагуляции при проведении различных манипуляций в процедурном кабинете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врача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экстренных и плановых операций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врача-хирурга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предотвращения западения языка и удушения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 (инфузомат)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дозированного введения лекарственных средств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Импульсный оксигемометр (пульсоксиметр)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 инвазивного измерения уровня сатурации (насыщение кислородом крови) капиллярной крови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стоматологическая установка электрическая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стоматолога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стоматологической помощи в стационарных и полевых условиях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Наборы медицинские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дренирования плевральной полости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устранения напряженного и открытого пневмоторакса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катетеризации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длительного венозного доступа при проведении трансфузионной терапии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веносекции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доступа к вене при слабом развитии вен, толстом подкожном слое, при коллапсе и коме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ран и ожогов при оказании первой врачебной помощи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ран и ожогов при оказании первой врачебной помощи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общехирургический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общехирургических операций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механической остановки кровотечения из сосудов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перевязывающего материала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разрезания перевязочного материала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гипсовых повязок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гипсовых повязок малых размеров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как вспомогательный инструмент при операциях или перевязках на нежных тканях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как вспомогательный инструмент при операциях или перевязках для захвата и манипуляций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челюстно-лицевой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лечебно-диагностических процедур при челюстно-лицевой патологии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 дыхания при удушении, вскрытия трахеи при асфиксии и стенозе гортани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Аппараты, приборы и принадлежности для травматологии и механотерапии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пары на один взвод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помощи при передвижении послеоперационных больных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шт. на один взвод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транспортной иммобилизации конечностей травматологических больных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иммобилизационная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шт. на один взвод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иммобилизации (обездвижения) конечностей травматологических больных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 головы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головы при транспортировке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 воротник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шеи при транспортировке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матрас с перевязанным лямками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транспортной иммобилизации раненых и больных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 и приборы для общей анестезии и интенсивной терапии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с ручным приводом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дыхательной реанимации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искусственной вентиляции легких раненым и больным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введения в наркоз и мониторинга жизненно-важных параметров пациентов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 портативный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кислородной терапии на поле боя и в других угрожающих для жизни ситуациях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реанимационных мероприятий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реанимационных мероприятий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неотложной помощи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шт. на один взвод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и материалов для интубации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 проходимости дыхательных путей у раненых и больных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назогастральных зондов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введения лекарственных средств и проведения парентерального питания больным в бессознательном состоянии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Оборудование для стерилизации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дезинфекции физическим методом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вместимостью 3 л (190х140 мм)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укладки мед. материала для дальнейшей стерилизации в стерилизаторе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вместимостью 18 л (380х190 мм)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укладки мед. материала для дальнейшей стерилизации в стерилизаторе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медицинских изделий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медицинских изделий после стерилизации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стерилизации водяным насыщенным паром под давлением медицинских материалов и принадлежностей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кварцевания (обеззараживания) воздуха помещений (палаты, операционные, предоперационные, наркозные комнаты, коридор)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 и приборы для диагностических и функциональных исследований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электрокардиографических исследований пациентам с заболеваниями сердечно-сосудистой системы.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чтения рентгенологических снимков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ультразвуковых исследований вне стационара, в полевых условиях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оцифровки рентгенологических снимков, сделанных рентгеновским аппаратом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Аппараты, приборы и принадлежности для физиотерапии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(небулайзер)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больных путем ингаляций лекарственных средств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ультрафиолетовый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воздуха помещений (палаты, операционные, предоперационные, наркозные комнаты, коридор) ультрафиолетовыми лучами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 приборы и инструменты для лабораторий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исследований параметров крови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разделения растворов на фракции за счет центробежной силы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исследований различных сред в лабораториях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скорости оседания эритроцитов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газов и электролитов крови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мочевой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исследований параметров мочи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исследования биохимических параметров крови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уровня глюкозы в крови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Аппараты, приборы и оборудование для аптек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влажности в помещениях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лекарственных средств, изделий медицинского назначения, лабораторных, реагентных расходных материалов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Мебель и оборудование медицинское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хирургических инструментов, лекарственных и перевязочных средств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универсальный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манипуляций в перевязочном кабинете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лекарственных средств при выполнения процедур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больных при выполнения процедур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медицинских кабинетах и палатах с целью разделения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передвижной с аварийным питанием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операционного поля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лампа для обследований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оснащения смотровой офтальмологического отделения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вливаний/держатель флаконов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внутривенных вливаний при различных заболеваниях и патологических состояниях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полевой в укладочном ящике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хирургических вмешательств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 складной в укладочном ящике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перевязок и несложных операций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Санитарно-хозяйственное имущество инвентарное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 открытое стальное эмалированное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физиологических жидкостей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сбора биологических жидкостей, отходов, перевязочного материала и так далее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дезинфекционных мероприятий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Гидропульт скальчатый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распыления дезинфицирующих растворов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нарукавный Красного Полумесяца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штатный медицинский состав и парамедиков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обозначения медицинских специалистов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Красного Полумесяца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для каждого военно-медицинского формирования, санитарного транспорта, санитарных летательных аппаратов, и личного состава мед. службы ВС РК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обозначения медицинских подразделений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носилочная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штатную должность водителя-санитара, санитара (парамедика), санитара-стрелка, санитарного инструктора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раненых и больных на носилках и без них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специальная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две штатные единицы на колесном или гусеничном ходу, звено летательных аппаратов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извлечения санитарами и сан. инструкторами раненых из люков боевых машин, траншей и так далее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привязной к носилкам санитарным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каждые санитарные носилки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раненых и больных к носилкам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стальной эмалированный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хозяйственных нужд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Накидки медицинские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десять человек штатного личного состава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согревания и профилактики переохлаждения пострадавших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инфекционный бокс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инфекционного больного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защитный экран для лица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шт. на каждого медицинского персонала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лица (нос, рот, глаза) медицинского персонала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Типовое оборудование, брезенты, тара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двух тазиков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табельных тазиков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таза умывальника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таза умывальника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рук медицинского персонала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 низкая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двух носилок с ранеными (больными)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 высокая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двух носилок с ранеными (больными)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штатные должности санитаров (санитаров-стрелков, санитарных инструкторов, водителя-санитара, санитара (парамедика)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перевозки/ переноски больных для/после оперативных вмешательств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складная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оснащения функциональных подразделений полевых медицинских учреждений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щит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иммобилизации и транспортировки пациентов с травмами верхних и нижних конечностей, спины 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Ковшовые носилки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щадящего перекладывания на транспортные средства при эвакуации и транспортировки пострадавших с тяжелыми травмами позвоночника и конечностей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унифицированная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крепления съемного табельного санитарно-хозяйственного имущества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перевозки крови и кровезаменителей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вакцин, макропрепаратов, компонентов крови и ее заменителей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медицинский укладочный № 1, 2, 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шт.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Специальная медицинская техника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больных и раненых, оказания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операционный реанимационный комплекс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квалифицированной медицинской помощи раненным и больным в полевых условиях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Дезинфекционно-душевой комплекс (автомобиль, прицеп, агрегат)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в полевых условиях санитарной обработки или гигиенической помывки раненых и больных, личного состава войск, дезинфекции (дезинсекции) обмундирования и постельных принадлежностей.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Автоперевязочная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"АП-3"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приема, сортировки, проведения мероприятий первой врачебной или первичной медико-санитарной помощи раненым (больным) в районах массовых санитарных потерь и подготовки их к эвакуации</w:t>
            </w:r>
          </w:p>
        </w:tc>
      </w:tr>
    </w:tbl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состав миротворческих подразделений лекарственными средствами обеспечивается в необходимом количестве и ассортименте, достаточном для медицинского обслуживания личного состава подразделения в течение 180 дней;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вакцинация личного состава миротворческих подразделений проводится в соответствии с требованиями Организации Объединенных Наций;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расчете медицинской техники и имущества для миротворческих подразделений необходимо учитывать имущество, входящее в состав мобильного операционного реанимационного комплекса и автоперевязочной.</w:t>
      </w:r>
    </w:p>
    <w:bookmarkEnd w:id="206"/>
    <w:bookmarkStart w:name="z24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14. Нормы снабжения мебелью и коммунально-эксплуатационным имуществом миротворческих подразделений, военных наблюдателей и штабных офицеров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3948"/>
        <w:gridCol w:w="773"/>
        <w:gridCol w:w="1548"/>
        <w:gridCol w:w="1548"/>
        <w:gridCol w:w="2658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Начисляется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 офицерского состава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личного состава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полевая раскладная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личного состава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личных вещей с замком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личного состава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 переносная в комплекте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палатку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деревянный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палатку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полевого типа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человек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электроэнергии 20 кило Ватт (кВт)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палатки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 личного состава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освещения в комплекте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палатку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наружного освещения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палатку</w:t>
            </w:r>
          </w:p>
        </w:tc>
      </w:tr>
    </w:tbl>
    <w:bookmarkStart w:name="z24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15. Нормы снабжения геоинформационными материалами и имуществом службы геоинформационного обеспечения миротворческих подразделений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936"/>
        <w:gridCol w:w="231"/>
        <w:gridCol w:w="284"/>
        <w:gridCol w:w="431"/>
        <w:gridCol w:w="336"/>
        <w:gridCol w:w="220"/>
        <w:gridCol w:w="2183"/>
        <w:gridCol w:w="7316"/>
      </w:tblGrid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службы (эксплуатации)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(лет)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(лет)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приҰмник (навигатор)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Миротворческие подразделения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командиру боевого отделения (группы), командиру роты. Сержанту батальона. Начальнику отделения отдела обеспечения связи.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офицеру службы разведки, отдела (службы) оперативного планирования, начальнику инженерной службы, начальнику РХБЗ. ЗКБ, НШ-ЗКБ, КБ.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портативное устройство (встроенное в объект навигации в качестве функционального дополнения системы) имеющее собственный процессор для выполнения навигационных функций, принимающее сигналы от радионавигационных систем, вычисляющее и отображающее на дисплее навигационные параметры, а также другую сопутствующую информацию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навигационно-геодезический ("ГНСС" комплект)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Миротворческие подразделения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подразделения боевого обеспечения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ГНСС комплект, для оперативного автоматизированного решения задач по топогеодезической привязке (контроля точности) позиций, ведения топографической разведки в подразделениях РВиА, ПВО, ВВС и гидрографической службе ВМС ВС РК, для топогеодезического обеспечения, выполнения топографической съҰмки местности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станция (компьютер)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Миротворческие подразделения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офицеру (топографу) оперативного отдела, заместителю командира роты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штабу)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высокопроизводительный персональный компьютер, оптимизированный для обработки больших объҰмов графической информации (электронных карт)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специального программного обеспечения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Миротворческие подразделения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каждую графическую станцию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"Оператор" для силовых структур (принятой для использования в единой геоинформационной системе военного назначения для ВооружҰнных Сил государств – участников Содружества Независимых Государств (Концепция развития единой геоинформационной системы военного назначения для ВооружҰнных сил государств – участников СНГ, утверждҰнной Решением Совета министров оборон государств – участников СНГ от 30.11.2016 года) с фиксированной лицензией (последняя стабильная актуальная версия).</w:t>
            </w:r>
          </w:p>
        </w:tc>
      </w:tr>
    </w:tbl>
    <w:bookmarkStart w:name="z25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16. Нормы снабжения вычислительной и организационной техникой миротворческих подразделений, военных наблюдателей и штабных офицеров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587"/>
        <w:gridCol w:w="556"/>
        <w:gridCol w:w="452"/>
        <w:gridCol w:w="557"/>
        <w:gridCol w:w="3136"/>
        <w:gridCol w:w="4993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Вычислительная техника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компьютер (ноутбук) в защищенном исполнении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командования батальона, на каждого командира роты, заместителя командира роты (по штабу)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Ноутбук, предназначенный для работы в полевых условиях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для информационных систем (компьютер)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пользователя информационной системы, требующей отдельного автоматизированного рабочего места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комплекс аппаратных и программных средств, предназначенных для работы в информационных системах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компьютер (планшет)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командира взвода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Планшет, предназначенный для работы в полевых условиях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Организационная и офисная техника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формата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ч/б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роту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целях вывода текстовой или графической информации на бумажный носитель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принтер формата А3 цветной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вывода текстовой или графической информации, хранящейся в компьютере, на бумажный носитель.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 помещение)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помещение батальона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вывода текстовой или графической информации, хранящейся в компьютере, на бумажный носитель по локально-вычислительной сети. Устанавливается на 3-10 пользователей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которое, анализируя объект (обычно изображение, текст), создает цифровую копию изображения объекта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с экраном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роту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отображения изображения на экране, который работает как с компьютерными, так и видеоисточниками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маршрутизатор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роту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которое выполняет функции маршрутизатора, а также включает в себя функции беспроводной точки доступа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камера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роту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 или фотокамера, способная в реальном времени фиксировать изображения, предназначенные для дальнейшей передачи по сети Интернет либо организации Видеоконференцсвязи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(наушники с микрофоном)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роту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персонального прослушивания звуковой информации, а также для ведения переговоров по средству голосовой связи</w:t>
            </w:r>
          </w:p>
        </w:tc>
      </w:tr>
    </w:tbl>
    <w:bookmarkStart w:name="z25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17. Нормы снабжения спортивным имуществом военнослужащих миротворческих подразделений, отпускаемое готовыми изделиями</w:t>
      </w:r>
    </w:p>
    <w:bookmarkEnd w:id="215"/>
    <w:bookmarkStart w:name="z25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Индивидуальное спортивное имущество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3158"/>
        <w:gridCol w:w="1477"/>
        <w:gridCol w:w="3429"/>
        <w:gridCol w:w="1915"/>
      </w:tblGrid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предметов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 на 1 человека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эксплуатации, лет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(кепка) спортивная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(шорты) спортивные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спортивная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сумка (рюкзак)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Снабжение спортивным имуществом, инвентарем и оборудованием миротворческих подразделении (инвентарное имущество)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6625"/>
        <w:gridCol w:w="627"/>
        <w:gridCol w:w="1197"/>
        <w:gridCol w:w="1198"/>
        <w:gridCol w:w="772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предметов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службы, лет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100 человек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101 до 250 человек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комплект № 1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комплект № 2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Спортивное имущество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форма (в комплекте бутцы, гетры), из них 2 вратарские (2 цвета по 12 комплектов)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Волейбольная форма (2 цвета по 8 комплектов)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Инвентарь и оборудование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к брусьям(запасные)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чехлом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 спортивное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тренировочная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разных весов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(16 килограмм)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(24 килограмм)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спортивные 500 грамм, 700 грамм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боксҰрский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боксҰрская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боксҰрские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футбольная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для настольного тенниса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тренажҰры универсальные: для мышц спины, грудных мышц, мышц рук, для мышц ног, для пресса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со штуцером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 (хронометр)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мерная (50 м)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 (1-100)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обеспечиваются личный состав миротворческих сил, выполняющие международные миссии за пределами Республики Казахстан;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миротворческих сил по-летнему и зимнему планам снабжения на складах СК-ЦСКА МО РК, необходимо содержать переходящий запас спортивного имущества в размере 30 процентов от годовой потребности, а на складах миротворческого батальона 10%;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спортивным имуществом осуществляется Спортивным комитетом – Центральным спортивным клубом Армии и управлениями Главнокомандующих видами Вооруженных Сил, государственными учреждениями;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командование и штаб миротворческого батальона обеспечивается как одно подразделение (рота), каждая отдельная рота обеспечивается согласно численности роты по комплекту № 1 или № 2.</w:t>
      </w:r>
    </w:p>
    <w:bookmarkEnd w:id="222"/>
    <w:bookmarkStart w:name="z26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18. Нормы снабжения техническими средствами воспитания миротворческих подразделений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055"/>
        <w:gridCol w:w="301"/>
        <w:gridCol w:w="370"/>
        <w:gridCol w:w="561"/>
        <w:gridCol w:w="677"/>
        <w:gridCol w:w="2462"/>
        <w:gridCol w:w="3940"/>
        <w:gridCol w:w="2257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(эксплуатации)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хранения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 натуральных норм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Характеристики, конкретизирующие определение и применение норм снабжения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комнате информационно-воспитательной работы (далее - КИВР) или комнате отдыха, предназначен для просмотра телепередач и видео фильмов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командира батальона – 1 шт., на каждый взвод – 2 шт., (для просмотра фильмов в составе взвода, под игровые приставки)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воспроизведение аудио и видео картинки, TV с подключением внешней антенны и других устройств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КИВР или комнате отдыха, используется в организации служебной деятельности и досуга военнослужащих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воспроизведения различного аудио формата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приставка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комнате отдыха, для досуга военнослужащих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взвод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предназначено для организации досуга (игры) военнослужащих (на взвод)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служебной деятельности,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видеосъемок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способная в реальном времени фиксировать изображения, предназначенные для дальнейшей передачи по сети Интернет либо организации видеоконференцсвязи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аппаратура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служебной деятельности и организации культурно-досуговых мероприятий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 усилителем воспроизведения звука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служебной деятельности,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фотосъемок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предназначено для осуществления фотоснимков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(шашки, шахматы, домино)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КИВР или комнате отдыха, используется для досуга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взвод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(настольные игры) предназначены для досуга военнослужащих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 акустическая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КИВР или комнате отдыха, используется для досуга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взвод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Струнный музыкальный инструмент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КИВР или комнате отдыха, используется для досуга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взвод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струнный музыкальный инструмент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КИВР и других помещениях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визуального просмотра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отображения изображения на экране, который работает как с компьютерными, так и видеоисточниками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КИВР используется на занятиях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карта мира наглядное пособие для занятий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КИВР используется на занятиях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 наглядное пособие для занятий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комнаты информационно-воспитательной работы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(класс) проведение информационно-воспитательных работы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стенды, отражающие Республику Казахстан и ее Вооруженные Силы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соответствии с законодательством Республики Казахстан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роту - 2 флага, каждому командиру батальона - 1 флага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символ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