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da02" w14:textId="d75d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уполномоченным органом в области культуры сведений по физическим лицам, владеющим материальными культурными ценностями, имеющими особое значение для истории и культуры страны и включенными в Государственный реестр объектов национального культурного достояния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31 марта 2021 года № 278 и Министра культуры и спорта Республики Казахстан от 31 марта 2021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19-4 статьи 26 Кодекса Республики Казахстан от 25 декабря 2017 года "О налогах и других обязательных платежах в бюджет" (Налоговый кодекс)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уполномоченным органом в области культуры сведений по физическим лицам, владеющим материальными культурными ценностями, имеющими особое значение для истории и культуры страны и включенными в Государственный реестр объектов национального культурного достояния.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и Министерству культуры и спорта Республики Казахстан обеспечить размещение настоящего совместного приказа на своих интернет-ресурсах.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вступает в силу со дня подписания его последним из руководителей государственного органа.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7"/>
        <w:gridCol w:w="6333"/>
      </w:tblGrid>
      <w:tr>
        <w:trPr>
          <w:trHeight w:val="30" w:hRule="atLeast"/>
        </w:trPr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 Е. Жамаубаев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______________ А. Раимкулова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85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уполномоченным органом в области культуры сведений по физическим лицам, владеющим материальными культурными ценностями, имеющими особое значение для истории и культуры страны и включенными в Государственный реестр объектов национального культурного достояния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уполномоченным органом в области культуры сведений по физическим лицам, владеющим материальными культурными ценностями, имеющими особое значение для истории и культуры страны и включенными в Государственный реестр объектов национального культурного достояния (далее – Правила) разработаны в соответствии с пунктом 19-4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уполномоченным органом в области культуры (далее – Уполномоченный орган) сведений по физическим лицам, владеющим материальными культурными ценностями, имеющими особое значение для истории и культуры страны и включенными в Государственный реестр объектов национального культурного достояния (далее – Сведения).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уполномоченным органом в области культуры сведений по физическим лицам, владеющим материальными культурными ценностями, имеющими особое значение для истории и культуры страны и включенными в Государственный реестр объектов национального культурного достояния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течение месяца после вступления в силу настоящих Правил представляет Сведения в Комитет государственных доходов Министерства финансов Республики Казахстан (далее – Комитет) в виде электронного документа посредством системы электронного документооборота.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итогам актуализации Сведений Уполномоченный орган направляет Сведения два раза в год по итогам первого полугодия, не позднее 10 июля и по итогам года, не позднее 10 января в виде электронного документа посредством системы электронного документооборота.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обновления Сведений Уполномоченный орган направляет в Комитет соответствующее уведомление.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заверяются электронной цифровой подписью заместителя руководителя государственного органа.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возникновения технических ошибок Сведения представляются на электронном носителе в формате "Microsoft Excel" по почте заказным письмом с уведомлением.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технических ошибок сведения предоставляются в соответствии с пунктом 2 настоящих Правил.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Представляемые Сведения содержат в себе следующие данные: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объекта, включенного в Государственный реестр объектов национального культурного достояния (далее – ОНКД);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ОНКД (краткое описание, происхождение);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создания ОНКД;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ОНКД (наименование материала, размер, вес, количество);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местонахождение ОНКД;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фотография ОНКД;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реестровый номер;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 собственника;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фамилия, имя, отчество (при наличии) собственника;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стоимость ОНКД (при наличии).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обеспечивает конфиденциальность информации, полученной в рамках настоящих Правил.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