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10598" w14:textId="38105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Правил, срока и формы представления уполномоченным органом по труду сведений о физических лицах, являющихся безработными, выданных разрешениях на привлечение иностранной рабочей силы для осуществления трудовой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финансов Республики Казахстан от 30 марта 2021 года № 269 и Министра труда и социальной защиты населения Республики Казахстан от 29 марта 2021 года № 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Совместный приказ утрачивает силу совместным приказом Министра финансов РК от 01.10.2025 </w:t>
      </w:r>
      <w:r>
        <w:rPr>
          <w:rFonts w:ascii="Times New Roman"/>
          <w:b w:val="false"/>
          <w:i w:val="false"/>
          <w:color w:val="ff0000"/>
          <w:sz w:val="28"/>
        </w:rPr>
        <w:t>№ 556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труда и социальной защиты населения Республики Казахстан от 30 сентября 2025 года № 304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19-2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Кодекса Республики Казахстан от 25 декабря 2017 года "О налогах и других обязательных платежах в бюджет" (Налоговый кодекс)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и срок представления уполномоченным органом по труду сведений о физических лицах, являющихся безработными, выданных разрешениях на привлечение иностранной рабочей силы для осуществления трудовой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сведений о физических лицах, являющихся безработными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сведений о выданных разрешениях на привлечение иностранной рабочей силы для осуществления трудовой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совместный приказ вступает в силу со дня подписания его последним из руководителей государственного органа.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_____________ Е. Жамаубаев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труда и социальной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_______________ С. Шапкенов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2021 года № 269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2021 года № 90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 представления уполномоченным государственным органом по труду сведений о физических лицах, являющихся безработными, выданных разрешениях на привлечение иностранной рабочей силы для осуществления трудовой деятельности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 представления уполномоченным государственным органом по труду сведений о физических лицах, являющихся безработными, выданных разрешениях на привлечение иностранной рабочей силы для осуществления трудовой деятельности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19-2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Кодекса Республики Казахстан от 25 декабря 2017 года "О налогах и других обязательных платежах в бюджет" (Налоговый кодекс) и определяют порядок и срок представления уполномоченным государственным органом по труду (далее – Уполномоченный орган) сведений о физических лицах, являющихся безработными, выданных разрешениях на привлечение иностранной рабочей силы для осуществления трудовой деятельности (далее – Сведения).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 представления уполномоченным государственным органом по труду сведений о физических лицах, являющихся безработными, выданных разрешениях на привлечение иностранной рабочей силы для осуществления трудовой деятельности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Сведения представляются Уполномоченным органом ежедневно по мере изменений сведений из информационной системы "Рынок труда" Министерства труда и социальной защиты населения Республики Казахстан в информационную систему "Интегрированная база данных" Комитета государственных доходов Министерства финансов Республики Казахстан в автоматизированном порядке по форме, утвержденной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Сведения представляются Уполномоченным органом ежедневно по мере изменений сведений из автоматизированной информационной системы "Иностранная рабочая сила" Министерства труда и социальной защиты населения Республики Казахстан посредством шлюза "электронного правительства" Министерства цифрового развития, инноваций и аэрокосмической промышленности Республики Казахстан в информационную систему "Интегрированная база данных" Комитета государственных доходов Министерства финансов Республики Казахстан в автоматизированном порядке по форме, утвержденной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государственных доходов Министерства финансов Республики Казахстан обеспечивает конфиденциальность информации, полученной в рамках настоящих Правил.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2021 года № 269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2021 года 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физических лицах, являющихся безработными 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физическому лицу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снятия с регистрации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форме"Сведения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физических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безработными"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о физических лицах, являющихся безработными"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"Сведения о физических лицах, являющихся безработными" представляется уполномоченным государственным органом по труду и включает в себя следующие данные: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– порядковый номер строки;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– индивидуальный идентификационный номер физического лица, являющимся безработным;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– фамилия, имя, отчество (при его наличии) физического лица;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– дата регистрации физического лица в качестве безработного;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– дата снятия с регистрации физического лица в качестве безработного.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2021 года № 269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2021 года 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выданных разрешениях на привлечение иностранной рабочей силы для осуществления трудовой деятельности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номер/бизнес-идентификационный номер организации (работодателя)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(работодателя)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(общий классификатор видов экономической деятельности)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работодателя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выданного документа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действия разрешения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действия разрешения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дома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квартиры/офиса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работы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разрешения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сбор за выдачу разрешения на привлечение иностранной рабочей силы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Привлекаемое иностранное лицо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физического лица – иностранного гражданина, привлеченного для работы в Республике Казахстан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физического лица – иностранного гражданина, привлеченного для работы в Республике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физического лица – иностранного гражданина, привлеченного для работы в Республике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гражданства физического лица – иностранного гражданина (код страны)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 гражданства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документа удостоверяющего личность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выдачи документа, удостоверяющего личность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документа, удостоверяющего личность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физического лица- иностранца привлеченного для работы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орган, выдавший разрешение (местный исполнительный орган)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нахождения физического лица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"Сведения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 разрешениях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рабочей силы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деятельности"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о выданных разрешениях на привлечение иностранной рабочей силы для осуществления трудовой деятельности"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"Сведения о выданных разрешениях на привлечение иностранной рабочей силы для осуществления трудовой деятельности" представляется уполномоченным государственным органом по труду и включает в себя следующие данные: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– порядковый номер строки;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– бизнес идентификационный номер /индивидуальный идентификационный номер юридического/физического лица (работодателя);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– наименование юридического/ физического лица (работодателя);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– указывается код по общему классификатору видов экономической деятельности;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– регион местонахождения работодателя;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– наименование улицы местонахождения работодателя;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– номер дома местонахождения работодателя;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– номер квартиры/офиса местонахождения работодателя;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– номер выданного документа на привлечение иностранной рабочей силы для осуществления трудовой деятельности;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– дата выдачи разрешения на привлечение иностранной рабочей силы для осуществления трудовой деятельности;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–дата начала действия разрешения;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– дата окончания действия выданного разрешения;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– метод работы;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– статус разрешения;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– указывается сумма налогового сбора за выдачу разрешения на привлечение иностранной рабочей силы;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– фамилия, имя, отчество (при его наличии) физического лица-иностранного гражданина, привлеченного для работы в Республику Казахстан;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– дата рождения физического лица-иностранного гражданина, привлеченного для работы в Республике Казахстан;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– индивидуальный идентификационный номер физического лица – иностранного гражданина, привлеченного для работы в Республике Казахстан;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– код страны гражданства физического лица-иностранного гражданина;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20 – наименование страны гражданства;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– вид документа, удостоверяющего личность;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22 – номер выдачи документа, удостоверяющего личность;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23 – дата выдачи документа, удостоверяющего личность;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24 – должность физического лица-иностранца, привлеченного для работы;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25 – уполномоченный орган, выдавший разрешение;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26 – регион нахождения физического лица.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