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aeac" w14:textId="c0ba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 органом по делам государственной службы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26 февраля 2021 года № 159 и Председателя Агентства Республики Казахстан по делам государственной службы от 19 марта 2021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 представления уполномоченным органом по делам государственной службы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совместный приказ вступает в силу со дня подписания его последним из руководителей государственного органа.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4"/>
        <w:gridCol w:w="6506"/>
      </w:tblGrid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______________ А. Жаилганова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52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 органом по делам государственной службы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 органом по делам государственной службы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 представления уполномоченным органом по делам государственной службы (далее – Уполномоченный орган)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 (далее – Сведения).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уполномоченным органом по делам государственной службы сведений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ежедневно по мере изменения Сведений из информационной системы "Е-қызмет" Агентства Республики Казахстан по делам государственной службы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2602"/>
        <w:gridCol w:w="831"/>
        <w:gridCol w:w="832"/>
        <w:gridCol w:w="832"/>
        <w:gridCol w:w="832"/>
        <w:gridCol w:w="1294"/>
        <w:gridCol w:w="832"/>
        <w:gridCol w:w="1291"/>
        <w:gridCol w:w="1292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приказу о приеме на работу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персоны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приказа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приказа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документа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комплектования штатов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государственном органе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должности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 реестру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служащего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первым руководителем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>
          <w:trHeight w:val="30" w:hRule="atLeast"/>
        </w:trPr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работы работника в государственном органе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приказе об увольнении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документа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подготовки приказа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политическим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из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(информационной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системы) по персоналу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службы"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политическим и административным государственным служащим из единой автоматизированной базы данных (информационной системы) по персоналу государственной службы" представляется уполномоченным органом по делам государственной службы и включает в себя следующие данные: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порядковый номер строки;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являющегося политическим/административным государственным служащим;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уникальный номер государственного служащего, указанного в графе 2;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уникальный код документа о приеме на работу;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номер документа, указанного в графе 5;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утверждения документа, указанного в графе 5;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дата вступления в силу приказа;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вид документа, указанного в графе 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класс документа, указанного в графе 5;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цифра "1", если приказ о приеме на работу аннулирован, в связи с отрицательным ответом специальной проверки/обжалованием решения конкурсной комиссии/заявлением физического лица на отзыв заявления о приеме на работу/составлением акта об отказе приступить к работе (акт о невыходе на работу) отказ физического лица в иных обстоятельствах, если приказ о приеме на работу не аннулирован, то указывается цифра цифра "0";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источник комплектования штатов;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бизнес-идентификационный номер государственного органа;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наименование государственного органа, указанного в графе 13;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подразделение в государственном органе, указаннм в графе 13;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указывается штатная должность государственного служащего, указанного в графе 2;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указывается должность по реестру государственного служащего, указанного в графе 2;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указывается категория государственного служащего, указанного в графе 2;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указывается цифра "0", если государственный служащий, указанный в графе 2, не является первым руководителем государственного органа, указанного в графе 13, если является первым руководителем, то указывается цифра "1".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указывается дата начала работы государственного служащего, указанного в графе 2, в государственном органе, указанном в графе 13;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идентификатор документа (приказ об увольнении);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номер приказа об увольнении государственного служащего, указанного в графе 2;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указывается дата приказа, указанного в графе 23;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указывается дата увольнения государственного служащего, указанного в графе 2;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указывается класс документа, указанного в графе 22;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26– указывается причина подготовки приказа, указанного в графе 22;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– указывается файл документа, указанного в графе 22;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– указывается стаж работы на государственной службе государственного служащего, указанного в графе 2.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