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3680d" w14:textId="cd368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Бюро национальной статистики Агентства по стратегическому планированию и реформам Республики Казахстан с акиматом Северо-Казахстанской области при проведении национальной переписи населения Республики Казахстан в 2021 году в учреждениях и организациях акимата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28 июня 2021 года № 143 и Постановление акимата Северо-Казахстанской области от 16 июня 2021 года № 121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и сроков проведения национальных переписей, утвержденных постановлением Правительства Республики Казахстан от 11 октября 2010 года № 1049, пунктом 3 </w:t>
      </w:r>
      <w:r>
        <w:rPr>
          <w:rFonts w:ascii="Times New Roman"/>
          <w:b w:val="false"/>
          <w:i w:val="false"/>
          <w:color w:val="000000"/>
          <w:sz w:val="28"/>
        </w:rPr>
        <w:t>Плана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проведению национальной переписи населения Республики Казахстан в 2021 году, утвержденного постановлением Правительства Республики Казахстан от 19 июня 2019 года № 419, а также подпунктом 51) пункта 15 Положения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Бюро национальной статистики Агентства по стратегическому планированию и реформам Республики Казахстан ПРИКАЗЫВАЕТ и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Бюро национальной статистики Агентства по стратегическому планированию и реформам Республики Казахстан с акиматом Северо-Казахстанской области при проведении национальной переписи населения Республики Казахстан в 2021 году в учреждениях, организациях акимата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и постановления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и постановления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настоящий совместный приказ и постановление довести для исполнения до должностных лиц в части, их касающейся.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и постановления возложить на курирующих соответствующее направление деятельности заместителя руководителя Бюро национальной статистики Агентства по стратегическому планированию и реформам Республики Казахстан и заместителя акима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и постановление вводится в действие со дня его подписания последней из сторон.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1"/>
        <w:gridCol w:w="6649"/>
      </w:tblGrid>
      <w:tr>
        <w:trPr>
          <w:trHeight w:val="30" w:hRule="atLeast"/>
        </w:trPr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__________Н. Айдапкелов</w:t>
            </w:r>
          </w:p>
        </w:tc>
        <w:tc>
          <w:tcPr>
            <w:tcW w:w="6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Северо-Казахстанской области __________ К. Аксакалов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Бюро 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июня 2021 года № 143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"16" июня 2021 года № 121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Бюро национальной статистики Агентства по стратегическому планированию и реформам Республики Казахстан с акиматом Северо-Казахстанской области при проведении национальной переписи населения Республики Казахстан в 2021 году в учреждениях и организациях акимата Северо-Казахстанской области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2019 года № 419 "О проведении национальной переписи населения Республики Казахстан в 2021 году" утверждены сроки проведения национальной переписи населения Республики Казахстан (далее – перепись населения), а также План мероприятий по проведению национальной переписи населения Республики Казахстан в 2021 году (далее – План).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Координация деятельности центральных и местных исполнительных органов при проведении переписи населения </w:t>
      </w:r>
      <w:r>
        <w:rPr>
          <w:rFonts w:ascii="Times New Roman"/>
          <w:b w:val="false"/>
          <w:i w:val="false"/>
          <w:color w:val="000000"/>
          <w:sz w:val="28"/>
        </w:rPr>
        <w:t>распоряжением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9 февраля 2021 года № 27-р возложена на специальную комиссию для решения организационных и инструктивных вопросов, связанных с подготовкой и проведением национальной переписи населения Республики Казахстан в 2021 году, в состав которой от акимата Северо-Казахстанской области включен заместитель акима Северо-Казахстанской области.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Планом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статистике Министерства национальной экономики Республики Казахстан от 7 октября 2019 года № 11 "Об утверждении переписных листов для проведения национальной переписи населения Республики Казахстан в 2020 году" переписи населения подлежат все постоянно проживающие в стране респонденты, входящие в состав домашнего хозяйства (граждане Республики Казахстан, иностранные граждане, лица без гражданства), в том числе респонденты, проживающие и (или) пребывающие в центрах реабилитации жертв торговли людьми; центрах социального обслуживания; детских домах; школах-интернатах для одаренных детей; школах-интернатах для одаренных в спорте детей; школах-интернатах для детей-сирот и детей, оставшихся без попечения родителей; реабилитационных центрах для инвалидов и (или) детей-инвалидов; организациях, оказывающих стационарную помощь; домах ребенка; центрах социальной адаптации для лиц, не имеющих определенного места жительства (в том числе, отделения ночного пребывания и мобильные службы социального патруля); кризисных центрах для жертв бытового насилия; в специализированных противотуберкулезных организациях; в психоневрологических организациях; в медицинских организациях, оказывающих наркологическую помощь; медицинских организациях в сфере санитарно-эпидемиологического благополучия населения и других учреждениях и организациях акимата Северо-Казахстанской области (далее – учреждения и организации), включая временно отсутствующих и временно проживающих и (или) пребывающих (далее – респондент).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населения при проведении переписи населения осуществляется по состоянию на момент 00:00 часов по времени города Нур-Султана с 31 августа на 1 сентября 2021 года.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Перепись населения проводится путем: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заполнения респондентами переписных листов в электронном виде посредством сети интернет на сайте "www.sanaq.gov.kz" в онлайн режиме с 1 сентября по 15 октября 2021 года;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заполнения переписных листов посредством опроса респондента интервьюером с использованием планшет с 1 по 30 октября 2021 года.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Мероприятия по организации и проведению переписи населения в учреждениях и организациях проводятся под руководством региональных комиссий по содействию в проведении национальной переписи населения Республики Казахстан в 2021 году, созданных согласно пункту 2 Плана.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переписи населения в учреждениях и организациях акимата Северо-Казахстанской области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1. Ответственные сотрудники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Перепись населения в учреждениях и организациях проводится ответственными сотрудниками по проведению переписи населения (далее – ответственные сотрудники), назначаемыми приказом руководителя соответствующего учреждения и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Ответственные сотрудники проходят обучение по всем вопросам, касающимся проведения переписи населения, на обучающих семинарах, проводимых Департаментом Бюро национальной статистики Агентства по стратегическому планированию и реформам Республики Казахстан по Северо-Казахстанской области (далее – Департамент).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Ответственные сотрудники обеспечиваются помещениями и компьютерами с выходом в интернет.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2. Материально-техническое обеспечение и переписной инструментарий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Департамент передает ответственным сотрудникам по акту приема-передачи планшеты в комплекте с защитным ударопрочным чехлом, предустановленным защитным стеклом, зарядным устройством, USB шнуром, стилусом, портативным зарядным устройством (Powerbank в комплекте с USB шнуром) (далее – планшеты) с электронными переписными листами для проведения национальной переписи населения Республики Казахстан в 2021 году (далее – переписные листы), которые возвращаются Департаменту по окончанию переписи населения. А также передается переписной инструментарий, необходимый для проведения переписи населения на бумажных носителях: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пояснения по заполнению переписных листов для переписного персонала при проведении национальной переписи населения Республики Казахстан 2021 года;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справки о прохождении переписи населения.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Раздел 3. Этапы проведения переписи населения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Перепись населения в учреждениях и организациях делится на 2 этапа: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первом этапе составляются списки респондентов, подлежащих переписи, по состоянию на 1 июля 2021 года и передаются в Департамент;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втором этапе проводится опрос респондентов, подлежащих переписи, и заполнение электронных переписных листов согласно спискам, составленным на первом этапе, на планшетах или в онлайн режиме посредством сети интернет на сайте "www.sanaq.gov.kz".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возможности опроса респондента, ответственные сотрудники получают сведения для заполнения переписных листов в администрации учреждений и организаций.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переписи в онлайн режиме посредством сети интернет респонденты, подлежащие переписи, проходят регистрацию на сайте "www.sanaq.gov.kz" самостоятельно либо с помощью ответственных сотрудников. После успешной регистрации и авторизации заполняются электронные переписные листы. Заполненные переписные листы автоматически попадают в Базу данных переписи населения.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VPN-канала на планшете полученные данные передаются по выделенному защищенному каналу связи в Базу данных переписи населения, с отметкой об отправке данных (дата и время синхронизации).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невозможности выгрузки полученных данных с планшета в силу отдаленности или отсутствия на местах точки доступа мобильной сети, данные выгружаются посредством USB шнура на электронный носитель сотрудника Департамента.</w:t>
      </w:r>
    </w:p>
    <w:bookmarkEnd w:id="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