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22e3" w14:textId="d992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Павлодарской области при проведении национальной переписи населения Республики Казахстан в 2021 году в учреждениях и организациях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142 и Постановление акимата Павлодарской области от 21 июня 2021 года № 4-03/9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Павлодарской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Павлодарской области при проведении национальной переписи населения Республики Казахстан в 2021 году в учреждениях, организациях акимата Павлодарской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Павлодарской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3"/>
        <w:gridCol w:w="6597"/>
      </w:tblGrid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Павлодарской области ___________ А. 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4-03/9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Павлодарской области при проведении национальной переписи населения Республики Казахстан в 2021 году в учреждениях и организациях акимата Павлодарской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Павлодарской области включен заместитель акима Павлодарской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Павлодарской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Павлодарской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Павлодарской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июля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