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eaa6" w14:textId="695e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Мангистауской области при проведении национальной переписи населения Республики Казахстан в 2021 году в учреждениях и организациях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141 и Постановление акимата Мангистауской области от 30 июня 2021 года № 17 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Бюро национальной статистики Агентства по стратегическому планированию и реформам Республики Казахстан ПРИКАЗЫВАЕТ и акимат Мангистауской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Мангистауской области при проведении национальной переписи населения Республики Казахстан в 2021 году в учреждениях, организациях акимата Мангистауской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Мангистауской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6"/>
        <w:gridCol w:w="6374"/>
      </w:tblGrid>
      <w:tr>
        <w:trPr>
          <w:trHeight w:val="30" w:hRule="atLeast"/>
        </w:trPr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___________Н. Айдапкелов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 ___________С. Трумов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2021 года № 17 н/қ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Мангистауской области при проведении национальной переписи населения Республики Казахстан в 2021 году в учреждениях и организациях акимата Мангистауской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Мангистауской области включен заместитель акима Мангистауской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Мангистауской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Плана.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Мангистауской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Мангистауской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