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38fc" w14:textId="5783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Костанайской области при проведении национальной переписи населения Республики Казахстан в 2021 году в учреждениях и организациях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139 и Постановление акимата Костанайской области от 16 июня 2021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Костанайской области при проведении национальной переписи населения Республики Казахстан в 2021 году в учреждениях, организациях акимата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9"/>
        <w:gridCol w:w="6041"/>
      </w:tblGrid>
      <w:tr>
        <w:trPr>
          <w:trHeight w:val="3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 Республики Казахстан __________Н. Айдапкелов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 __________ А. 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Костанайской области при проведении национальной переписи населения Республики Казахстан в 2021 году в учреждениях и организациях акимата Костанайской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Постановлением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Костанайской области включен заместитель акима Костанайской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Планом,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Костанайской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Плана.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Костанайской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Костанайской области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