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0275" w14:textId="1c90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Карагандинской области при проведении национальной переписи населения Республики Казахстан в 2021 году в учреждениях и организациях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138 и Постановление акимата Карагандинской области от 22 июня 2021 года № 42/05.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Карагандинской области при проведении национальной переписи населения Республики Казахстан в 2021 году в учреждениях, организациях акимата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Карагандинской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9"/>
        <w:gridCol w:w="6041"/>
      </w:tblGrid>
      <w:tr>
        <w:trPr>
          <w:trHeight w:val="30" w:hRule="atLeast"/>
        </w:trPr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 Республики Казахстан __________Н. Айдапкелов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 __________ 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42/05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Карагандинской области при проведении национальной переписи населения Республики Казахстан в 2021 году в учреждениях и организациях акимата Карагандинской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Постановлением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Карагандинской области включен заместитель акима Карагандинской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Планом,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Карагандинской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Плана.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Карагандинской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Карагандинской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