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cfac" w14:textId="a9bc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 и Председателя Комитета по финансовому мониторингу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16 июня 2021 года № 137-НҚ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2021 года № 98 "О мерах по реализации Указа Президента Республики Казахстан от 28 января 2021 года № 501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финансов Республики Казахстан и Председателя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Республики Казахстан по финансовому мониторингу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Агентства Республики Казахстан по финансовому мониторингу;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137-НҚ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 и Председателя Комитета по финансовому мониторингу Министерства финансов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июня 2018 года № 620 "О внесении изменений и дополнений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Республики Казахстан под № 123295).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января 2019 года № 27 "О внесении изменения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Республики Казахстан под № 128931).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21 мая 2019 года № 468 "О внесении изменений и дополнения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Республики Казахстан под № 132429).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13 июня 2019 года № 576 "О внесении изменения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Республики Казахстан под № 132434).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29 января 2019 года № П-6 "О внесении изменений в приказ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19 марта 2019 года № П-16 "О внесении изменений в приказ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13 июня 2019 года № П-64 "О внесении изменений в приказ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15 июля 2019 года № П-89 "О внесении изменений в приказ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13 августа 2019 года № П-57 "Об утверждении положения о Кинологическом центре Комитета по финансовому мониторингу Министерства финансов Республики Казахстан".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