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5e7e" w14:textId="2da5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финансовому мониторингу от 25 февраля 2021 года № 2-нқ "Об утверждении положений территориальных органов и специализированного государственного учреждения Агентства Республики Казахстан по финансовому мониторингу"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15 апреля 2021 года № 61-НҚ.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Положения об Агентстве Республике Казахстан по финансовому мониторингу, утвержденного Указом Президента Республики Казахстан от 20 февраля 2021 года № 515 "О некоторых вопросах Агентства Республике Казахстан по финансовому мониторингу"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25 февраля 2021 года № 2-нқ "Об утверждении положений территориальных органов и специализированного государственного учреждения Агентства Республики Казахстан по финансовому мониторингу" следующее изменение: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экономических расследований по Северо-Казахстанской области Агентства Республики Казахстан по финансовому мониторингу,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150000, Республика Казахстан, Северо-Казахстанская область, город Петропавловск, улица Н. Назарбаева, 120.".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Департамента правового обеспечения Агентства Республики Казахстан по финансовому мониторингу (далее – Агентство) в установленном законодательстве порядке обеспечить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экономических расследований по Северо-Казахстанской области Агентства: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обеспечить размещение настоящего приказа на своем интернет-ресурсе;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установленные законодательством Республики Казахстан сроки принять необходимые меры, вытекающие из настоящего приказа.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