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5d11" w14:textId="3bb5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торговли и интеграции Республики Казахстан от 25 июля 2019 года № 7 "Об утверждении положения Республиканского государственного учреждения "Комитет по защите прав потребителей Министерства торговли и интеграции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30 октября 2020 года № 244-НҚ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25 июля 2019 года № 7 "Об утверждении положения Республиканского государственного учреждения "Комитет по защите прав потребителей Министерства торговли и интеграции Республики Казахстан" и его территориальных подразделений" (опубликован 30 июля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Настоящий приказ вводится в действие со дня его подписания, за исключением абзацев десятого, одиннадцатого и двадцать третьего пункта 1 настоящего приказа, которые вводятся в действие с 1 января 2021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июня 2020 года "О внесении изменений и дополнений в некоторые законодательные акты Республики Казахстан по вопросам защиты прав потребителей".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защите прав потребителей Министерства торговли и интеграции Республики Казахстан",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обеспечение деятельности Межведомственного совета по защите прав потребителей;";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6-1), 6-2) и 6-3)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разработка перечня субъектов досудебного урегулирования потребительских споров;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проведение анализа жалоб потребителей, в том числе поступающих посредством Единой информационной системы защиты прав потребителей, деятельности государственных органов по вопросам защиты прав потребителей и субъектов досудебного урегулирования потребительских споров;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разработка правил по формированию, ведению и использованию Единой информационной системы защиты прав потребителей;";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осуществление информирования, консультирования, просвещения, повышения правовой грамотности потребителей в вопросах защиты своих прав и законных интересов;";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осуществление международного сотрудничества в сфере защиты прав потребителей;";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работы,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интересов;";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12-1), 12-2) и 12-3)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обеспечение формирования и ведения Единой информационной системы защиты прав потребителей и ее мобильной версии;";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ежегодное представление доклада Правительству Республики Казахстан о результатах проводимой работы по вопросам защиты прав потребителей, обсужденных на Межведомственном совете по защите прав потребителей, который размещается в средствах массовой информации";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требовать от территориальных подразделений Департамента своевременного и точного исполнения приказов и поручений Министерства и Комитета.";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установленном законодательством порядке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определяет полномочия и обязанности своих заместителей, руководителей территориальных подразделений и работников Комитета;";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принимает меры, направленные на противодействие коррупции в Комитете, и несет персональную ответственность за принятие антикоррупционных мер;";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обеспечивает соблюдение сотрудниками Комитета норм служебной этики государственных служащих;".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Акмолинской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020000, Республика Казахстан, Акмолинская область, город Кокшетау, улица Еркина Ауельбекова, 117, кабинет 6";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Актюбинской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030019, Республика Казахстан, Актюбинская область, город Актобе, район Астана, улица Маресьева, дом 89, н.п. 2А.";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Алматинской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040000, Республика Казахстан, Алматинская область, город Талдыкорган, улица Абая, 295.";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Атырауской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060000, Республика Казахстан, Атырауская область, город Атырау, проспект Азаттык 31а.";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Восточно-Казахстанской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070019, Республика Казахстан, Восточно-Казахстанская область, город Усть-Каменогорск, улица Бурова, дом 20.";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Жамбылской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080000, Республика Казахстан, Жамбылская область, город Тараз, улица Колбасшы Койгельды, 188.";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24"/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27"/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128"/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129"/>
    <w:bookmarkStart w:name="z1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Западно-Казахстанской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09000, Республика Казахстан, Западно-Казахстанская область, город Уральск, улица Сарайшык, 44/2.";</w:t>
      </w:r>
    </w:p>
    <w:bookmarkEnd w:id="131"/>
    <w:bookmarkStart w:name="z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133"/>
    <w:bookmarkStart w:name="z1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134"/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35"/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38"/>
    <w:bookmarkStart w:name="z1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39"/>
    <w:bookmarkStart w:name="z18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40"/>
    <w:bookmarkStart w:name="z1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41"/>
    <w:bookmarkStart w:name="z18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42"/>
    <w:bookmarkStart w:name="z18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43"/>
    <w:bookmarkStart w:name="z18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44"/>
    <w:bookmarkStart w:name="z18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145"/>
    <w:bookmarkStart w:name="z19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146"/>
    <w:bookmarkStart w:name="z1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Карагандинской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100000, Республика Казахстан, Карагандинская область, город Караганда, улица Костенко 6.";</w:t>
      </w:r>
    </w:p>
    <w:bookmarkEnd w:id="148"/>
    <w:bookmarkStart w:name="z1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150"/>
    <w:bookmarkStart w:name="z1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151"/>
    <w:bookmarkStart w:name="z1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52"/>
    <w:bookmarkStart w:name="z1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20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162"/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Костанайской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110000, Республика Казахстан, Костанайская область, город Костанай, улица Майлина, 2/2.";</w:t>
      </w:r>
    </w:p>
    <w:bookmarkEnd w:id="165"/>
    <w:bookmarkStart w:name="z21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167"/>
    <w:bookmarkStart w:name="z21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168"/>
    <w:bookmarkStart w:name="z21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69"/>
    <w:bookmarkStart w:name="z22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72"/>
    <w:bookmarkStart w:name="z22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73"/>
    <w:bookmarkStart w:name="z2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74"/>
    <w:bookmarkStart w:name="z22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75"/>
    <w:bookmarkStart w:name="z2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76"/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77"/>
    <w:bookmarkStart w:name="z2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78"/>
    <w:bookmarkStart w:name="z2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179"/>
    <w:bookmarkStart w:name="z2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180"/>
    <w:bookmarkStart w:name="z2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Кызылординской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120008, Республика Казахстан, город Кызылорда, проспект Абая Кунанбаева, 52.";</w:t>
      </w:r>
    </w:p>
    <w:bookmarkEnd w:id="182"/>
    <w:bookmarkStart w:name="z23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2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89"/>
    <w:bookmarkStart w:name="z2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190"/>
    <w:bookmarkStart w:name="z2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91"/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92"/>
    <w:bookmarkStart w:name="z2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93"/>
    <w:bookmarkStart w:name="z2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94"/>
    <w:bookmarkStart w:name="z2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95"/>
    <w:bookmarkStart w:name="z2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196"/>
    <w:bookmarkStart w:name="z2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197"/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Мангистауской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130000, Республика Казахстан, Мангистауская область, город Актау, 9-й мкр., здание 23 а.";</w:t>
      </w:r>
    </w:p>
    <w:bookmarkEnd w:id="199"/>
    <w:bookmarkStart w:name="z2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201"/>
    <w:bookmarkStart w:name="z2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202"/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203"/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26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206"/>
    <w:bookmarkStart w:name="z26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207"/>
    <w:bookmarkStart w:name="z26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08"/>
    <w:bookmarkStart w:name="z26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09"/>
    <w:bookmarkStart w:name="z27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10"/>
    <w:bookmarkStart w:name="z27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11"/>
    <w:bookmarkStart w:name="z27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12"/>
    <w:bookmarkStart w:name="z27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213"/>
    <w:bookmarkStart w:name="z27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214"/>
    <w:bookmarkStart w:name="z27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Павлодарской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140000, Республика Казахстан, Павлодарская область, город Павлодар, улица Ак. Сатпаева, строение 136.";</w:t>
      </w:r>
    </w:p>
    <w:bookmarkEnd w:id="216"/>
    <w:bookmarkStart w:name="z27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218"/>
    <w:bookmarkStart w:name="z2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219"/>
    <w:bookmarkStart w:name="z28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220"/>
    <w:bookmarkStart w:name="z28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2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223"/>
    <w:bookmarkStart w:name="z2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224"/>
    <w:bookmarkStart w:name="z2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25"/>
    <w:bookmarkStart w:name="z2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26"/>
    <w:bookmarkStart w:name="z2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27"/>
    <w:bookmarkStart w:name="z2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28"/>
    <w:bookmarkStart w:name="z29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29"/>
    <w:bookmarkStart w:name="z29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230"/>
    <w:bookmarkStart w:name="z29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231"/>
    <w:bookmarkStart w:name="z29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Северо-Казахстанской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150007, Северо-Казахстанская область, город Петропавловск, улица Парковая, дом 57 "В".";</w:t>
      </w:r>
    </w:p>
    <w:bookmarkEnd w:id="233"/>
    <w:bookmarkStart w:name="z29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235"/>
    <w:bookmarkStart w:name="z30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236"/>
    <w:bookmarkStart w:name="z30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237"/>
    <w:bookmarkStart w:name="z30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30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240"/>
    <w:bookmarkStart w:name="z30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241"/>
    <w:bookmarkStart w:name="z31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42"/>
    <w:bookmarkStart w:name="z31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43"/>
    <w:bookmarkStart w:name="z31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44"/>
    <w:bookmarkStart w:name="z31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45"/>
    <w:bookmarkStart w:name="z31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46"/>
    <w:bookmarkStart w:name="z31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247"/>
    <w:bookmarkStart w:name="z31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248"/>
    <w:bookmarkStart w:name="z31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Туркестанской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161200, Республика Казахстан, город Туркестан, улица Байбурта, 3а.";</w:t>
      </w:r>
    </w:p>
    <w:bookmarkEnd w:id="250"/>
    <w:bookmarkStart w:name="z32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252"/>
    <w:bookmarkStart w:name="z32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253"/>
    <w:bookmarkStart w:name="z32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254"/>
    <w:bookmarkStart w:name="z32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32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257"/>
    <w:bookmarkStart w:name="z33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258"/>
    <w:bookmarkStart w:name="z33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59"/>
    <w:bookmarkStart w:name="z33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60"/>
    <w:bookmarkStart w:name="z33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61"/>
    <w:bookmarkStart w:name="z33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62"/>
    <w:bookmarkStart w:name="z33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63"/>
    <w:bookmarkStart w:name="z33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264"/>
    <w:bookmarkStart w:name="z33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265"/>
    <w:bookmarkStart w:name="z33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города Нур-Султан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010000, Республика Казахстан, город Нур-Султан, Алматинский район, улица Петрова 5 н.п. 3.";</w:t>
      </w:r>
    </w:p>
    <w:bookmarkEnd w:id="267"/>
    <w:bookmarkStart w:name="z34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269"/>
    <w:bookmarkStart w:name="z34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270"/>
    <w:bookmarkStart w:name="z34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271"/>
    <w:bookmarkStart w:name="z34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34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274"/>
    <w:bookmarkStart w:name="z35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275"/>
    <w:bookmarkStart w:name="z35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76"/>
    <w:bookmarkStart w:name="z35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77"/>
    <w:bookmarkStart w:name="z35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78"/>
    <w:bookmarkStart w:name="z35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79"/>
    <w:bookmarkStart w:name="z35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80"/>
    <w:bookmarkStart w:name="z35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281"/>
    <w:bookmarkStart w:name="z35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282"/>
    <w:bookmarkStart w:name="z35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города Алматы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050008, Республика Казахстан, город Алматы, улица Жандосова – 2 / Байзакова – 293.";</w:t>
      </w:r>
    </w:p>
    <w:bookmarkEnd w:id="284"/>
    <w:bookmarkStart w:name="z36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286"/>
    <w:bookmarkStart w:name="z36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287"/>
    <w:bookmarkStart w:name="z36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288"/>
    <w:bookmarkStart w:name="z36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36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291"/>
    <w:bookmarkStart w:name="z37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292"/>
    <w:bookmarkStart w:name="z37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293"/>
    <w:bookmarkStart w:name="z37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94"/>
    <w:bookmarkStart w:name="z37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95"/>
    <w:bookmarkStart w:name="z37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96"/>
    <w:bookmarkStart w:name="z37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97"/>
    <w:bookmarkStart w:name="z37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298"/>
    <w:bookmarkStart w:name="z37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299"/>
    <w:bookmarkStart w:name="z38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города Шымкент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160011, Республика Казахстан, город Шымкент, проспект Тауке Хана 82, 2 этаж.";</w:t>
      </w:r>
    </w:p>
    <w:bookmarkEnd w:id="301"/>
    <w:bookmarkStart w:name="z38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потребителей;";</w:t>
      </w:r>
    </w:p>
    <w:bookmarkEnd w:id="303"/>
    <w:bookmarkStart w:name="z38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304"/>
    <w:bookmarkStart w:name="z38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305"/>
    <w:bookmarkStart w:name="z38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39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исполнять указания и поручения руководства Комитета;";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308"/>
    <w:bookmarkStart w:name="z39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309"/>
    <w:bookmarkStart w:name="z39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310"/>
    <w:bookmarkStart w:name="z39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311"/>
    <w:bookmarkStart w:name="z39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312"/>
    <w:bookmarkStart w:name="z39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313"/>
    <w:bookmarkStart w:name="z39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314"/>
    <w:bookmarkStart w:name="z39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315"/>
    <w:bookmarkStart w:name="z40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Казахстан.".</w:t>
      </w:r>
    </w:p>
    <w:bookmarkEnd w:id="316"/>
    <w:bookmarkStart w:name="z40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торговли и интеграции Республики Казахстан в установленном законодательством порядке обеспечить:</w:t>
      </w:r>
    </w:p>
    <w:bookmarkEnd w:id="317"/>
    <w:bookmarkStart w:name="z40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8"/>
    <w:bookmarkStart w:name="z40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319"/>
    <w:bookmarkStart w:name="z40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320"/>
    <w:bookmarkStart w:name="z40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торговли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Торебаев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