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de99" w14:textId="203d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акционерному обществу "Қазақтелеком"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3 сентября 2024 года № 1831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 № 442-II и рассмотрев заявление руководителя акционерному обществу "Қазақтелеком" по Атырауской области,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"Қазақтелеком" (941240000193) для строительства и эксплуатации телефонных канализационных систем с общей площадью 0,0990 гектаров расположенный от границ земельного участка частного предприятия "Ахонжиев" в городе Атырау и до телефонной канализационной системы улице Курмангазы без изъятия земельных участков у собственников и землепользователей со сроком на 25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не подлежат разделению, с сохранением зоны охраны инженерных систем, расположенных в квартале 04-066-042-261.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земельных отношений города Атырау" должно заключить соответствующий договор с землевладельцем не позднее 10 рабочих дней с момента принятия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"Қазақтелеком" акционерное общество должно оплачивать установленную плату за сервитут в соответствии с налоговым законодательством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выполнения работ по эксплуатации подземных линий связи, их расположение, возмещение затрат и обязательства по приведению земли в состояние, пригодное для использования по назначению, будут установлены в договоре между "Қазақтелеком" акционерным обществом и Государственным учреждением "Отдел земельных отношений города Атырау".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