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a06d" w14:textId="d3ea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ноября 2020 года № 779. Утратил силу приказом Министра здравоохранения Республики Казахстан от 12 мая 2023 года № 238.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12.05.2023 </w:t>
      </w:r>
      <w:r>
        <w:rPr>
          <w:rFonts w:ascii="Times New Roman"/>
          <w:b w:val="false"/>
          <w:i w:val="false"/>
          <w:color w:val="ff0000"/>
          <w:sz w:val="28"/>
        </w:rPr>
        <w:t>№ 238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и приказом исполняющего обязанности ответственного секретаря Министерства здравоохранения Республики Казахстан от 11 ноября 2020 года № 716 "О внесении изменений в приказ Ответственного секретаря Министерства здравоохранения Республики Казахстан от 22 февраля 2017 года № 33 "Об утверждении структуры и штатной численности Министерства здравоохранения Республики Казахстан, ведомств и его территориальных подразделений"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2.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исполняющего обязанности ответственного секретаря Министерства здравоохранения Республики Казахстан Байгаскину З.С.</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 от</w:t>
            </w:r>
            <w:r>
              <w:br/>
            </w:r>
            <w:r>
              <w:rPr>
                <w:rFonts w:ascii="Times New Roman"/>
                <w:b w:val="false"/>
                <w:i w:val="false"/>
                <w:color w:val="000000"/>
                <w:sz w:val="20"/>
              </w:rPr>
              <w:t>от 27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2020 года № 606</w:t>
            </w:r>
          </w:p>
        </w:tc>
      </w:tr>
    </w:tbl>
    <w:bookmarkStart w:name="z15" w:id="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здравоохранения Республики Казахстан</w:t>
      </w:r>
    </w:p>
    <w:bookmarkEnd w:id="7"/>
    <w:bookmarkStart w:name="z16" w:id="8"/>
    <w:p>
      <w:pPr>
        <w:spacing w:after="0"/>
        <w:ind w:left="0"/>
        <w:jc w:val="left"/>
      </w:pPr>
      <w:r>
        <w:rPr>
          <w:rFonts w:ascii="Times New Roman"/>
          <w:b/>
          <w:i w:val="false"/>
          <w:color w:val="000000"/>
        </w:rPr>
        <w:t xml:space="preserve"> Секретариат Министра – 02</w:t>
      </w:r>
    </w:p>
    <w:bookmarkEnd w:id="8"/>
    <w:bookmarkStart w:name="z17" w:id="9"/>
    <w:p>
      <w:pPr>
        <w:spacing w:after="0"/>
        <w:ind w:left="0"/>
        <w:jc w:val="left"/>
      </w:pPr>
      <w:r>
        <w:rPr>
          <w:rFonts w:ascii="Times New Roman"/>
          <w:b/>
          <w:i w:val="false"/>
          <w:color w:val="000000"/>
        </w:rPr>
        <w:t xml:space="preserve"> Советник Министра, (три единицы), категория С-3, 02-01, 02-02, 02-03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20" w:id="12"/>
    <w:p>
      <w:pPr>
        <w:spacing w:after="0"/>
        <w:ind w:left="0"/>
        <w:jc w:val="left"/>
      </w:pPr>
      <w:r>
        <w:rPr>
          <w:rFonts w:ascii="Times New Roman"/>
          <w:b/>
          <w:i w:val="false"/>
          <w:color w:val="000000"/>
        </w:rPr>
        <w:t xml:space="preserve"> Уполномоченный по этике, категория С-3, 03-01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bookmarkStart w:name="z23" w:id="15"/>
    <w:p>
      <w:pPr>
        <w:spacing w:after="0"/>
        <w:ind w:left="0"/>
        <w:jc w:val="left"/>
      </w:pPr>
      <w:r>
        <w:rPr>
          <w:rFonts w:ascii="Times New Roman"/>
          <w:b/>
          <w:i w:val="false"/>
          <w:color w:val="000000"/>
        </w:rPr>
        <w:t xml:space="preserve"> Управление защиты государственных секретов – 04</w:t>
      </w:r>
    </w:p>
    <w:bookmarkEnd w:id="15"/>
    <w:bookmarkStart w:name="z24" w:id="16"/>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04-01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подготовка учителей по языкам и литературе (казахский язык и литература, русский язык и литература),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Ответственному секретарю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27" w:id="19"/>
    <w:p>
      <w:pPr>
        <w:spacing w:after="0"/>
        <w:ind w:left="0"/>
        <w:jc w:val="left"/>
      </w:pPr>
      <w:r>
        <w:rPr>
          <w:rFonts w:ascii="Times New Roman"/>
          <w:b/>
          <w:i w:val="false"/>
          <w:color w:val="000000"/>
        </w:rPr>
        <w:t xml:space="preserve"> Главный эксперт управления защиты государственных секретов, (две единицы), категория С-4, 04-02, 04-03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право (юриспруденция, международное право) или подготовка учителей по языкам и литературе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Ответственному секретарю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bookmarkStart w:name="z30" w:id="22"/>
    <w:p>
      <w:pPr>
        <w:spacing w:after="0"/>
        <w:ind w:left="0"/>
        <w:jc w:val="left"/>
      </w:pPr>
      <w:r>
        <w:rPr>
          <w:rFonts w:ascii="Times New Roman"/>
          <w:b/>
          <w:i w:val="false"/>
          <w:color w:val="000000"/>
        </w:rPr>
        <w:t xml:space="preserve"> Управление мобилизационной работы и гражданской защиты - 05</w:t>
      </w:r>
    </w:p>
    <w:bookmarkEnd w:id="22"/>
    <w:bookmarkStart w:name="z31" w:id="23"/>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05-01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или право (юриспруденция, международное право)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34" w:id="26"/>
    <w:p>
      <w:pPr>
        <w:spacing w:after="0"/>
        <w:ind w:left="0"/>
        <w:jc w:val="left"/>
      </w:pPr>
      <w:r>
        <w:rPr>
          <w:rFonts w:ascii="Times New Roman"/>
          <w:b/>
          <w:i w:val="false"/>
          <w:color w:val="000000"/>
        </w:rPr>
        <w:t xml:space="preserve"> Главный эксперт управления мобилизационной работы и гражданской защиты, категория С-4, (две единицы), 05-02, 05-03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или право (юриспруденция, международное право)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 с.</w:t>
            </w:r>
          </w:p>
          <w:bookmarkEnd w:id="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37" w:id="29"/>
    <w:p>
      <w:pPr>
        <w:spacing w:after="0"/>
        <w:ind w:left="0"/>
        <w:jc w:val="left"/>
      </w:pPr>
      <w:r>
        <w:rPr>
          <w:rFonts w:ascii="Times New Roman"/>
          <w:b/>
          <w:i w:val="false"/>
          <w:color w:val="000000"/>
        </w:rPr>
        <w:t xml:space="preserve"> Департамент собственной безопасности - 06</w:t>
      </w:r>
    </w:p>
    <w:bookmarkEnd w:id="29"/>
    <w:bookmarkStart w:name="z38" w:id="30"/>
    <w:p>
      <w:pPr>
        <w:spacing w:after="0"/>
        <w:ind w:left="0"/>
        <w:jc w:val="left"/>
      </w:pPr>
      <w:r>
        <w:rPr>
          <w:rFonts w:ascii="Times New Roman"/>
          <w:b/>
          <w:i w:val="false"/>
          <w:color w:val="000000"/>
        </w:rPr>
        <w:t xml:space="preserve"> Директор департамента собственной безопасности, категория С-1, 06-1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право (международное право, таможенное дело, юриспруденция,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 </w:t>
            </w:r>
          </w:p>
          <w:bookmarkEnd w:id="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Владение навыками оперативно-розыскных и специальных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по вопросам антикоррупционного мониторинга, координирует работы по разработке нормативных правовых актов в сфере антикоррупционного мониторинга; координирует деятельность подразделения антикоррупционного мониторинга и координирует деятельность подразделений собственной безопасности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41" w:id="33"/>
    <w:p>
      <w:pPr>
        <w:spacing w:after="0"/>
        <w:ind w:left="0"/>
        <w:jc w:val="left"/>
      </w:pPr>
      <w:r>
        <w:rPr>
          <w:rFonts w:ascii="Times New Roman"/>
          <w:b/>
          <w:i w:val="false"/>
          <w:color w:val="000000"/>
        </w:rPr>
        <w:t xml:space="preserve"> Заместитель директора департамента собственной безопасности, категория С-2, 06-2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право (международное право, таможенное дело, юриспруденция,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Владение навыками оперативно-розыскных и специальных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антикоррупционного мониторинга,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антикоррупционного мониторинга, координирует работы по разработке нормативных правовых актов в сфере антикоррупционного мониторинга, координирует деятельность подразделений собственной безопасности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45" w:id="36"/>
    <w:p>
      <w:pPr>
        <w:spacing w:after="0"/>
        <w:ind w:left="0"/>
        <w:jc w:val="left"/>
      </w:pPr>
      <w:r>
        <w:rPr>
          <w:rFonts w:ascii="Times New Roman"/>
          <w:b/>
          <w:i w:val="false"/>
          <w:color w:val="000000"/>
        </w:rPr>
        <w:t xml:space="preserve"> Управление информационной безопасности – 06-01</w:t>
      </w:r>
    </w:p>
    <w:bookmarkEnd w:id="36"/>
    <w:bookmarkStart w:name="z46" w:id="37"/>
    <w:p>
      <w:pPr>
        <w:spacing w:after="0"/>
        <w:ind w:left="0"/>
        <w:jc w:val="left"/>
      </w:pPr>
      <w:r>
        <w:rPr>
          <w:rFonts w:ascii="Times New Roman"/>
          <w:b/>
          <w:i w:val="false"/>
          <w:color w:val="000000"/>
        </w:rPr>
        <w:t xml:space="preserve"> Руководитель управления информационной безопасности, категория С-3, 06-01-01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Управления информационной безопасности,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координирует работы по разработке нормативных правовых актов в сфере информационной безопасности; координирует деятельность отдела информационной безопасности РГП на ПХВ "Республиканский центр электронного здравоохранения", участвует в разработке и координации реализации совместных международных проектов в области информационной безопасности. </w:t>
            </w:r>
          </w:p>
        </w:tc>
      </w:tr>
    </w:tbl>
    <w:bookmarkStart w:name="z49" w:id="40"/>
    <w:p>
      <w:pPr>
        <w:spacing w:after="0"/>
        <w:ind w:left="0"/>
        <w:jc w:val="left"/>
      </w:pPr>
      <w:r>
        <w:rPr>
          <w:rFonts w:ascii="Times New Roman"/>
          <w:b/>
          <w:i w:val="false"/>
          <w:color w:val="000000"/>
        </w:rPr>
        <w:t xml:space="preserve"> Главный эксперт управления информационной безопасности, (одна единица), категория С-4, 06-01-02</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w:t>
            </w:r>
          </w:p>
        </w:tc>
      </w:tr>
    </w:tbl>
    <w:bookmarkStart w:name="z52" w:id="43"/>
    <w:p>
      <w:pPr>
        <w:spacing w:after="0"/>
        <w:ind w:left="0"/>
        <w:jc w:val="left"/>
      </w:pPr>
      <w:r>
        <w:rPr>
          <w:rFonts w:ascii="Times New Roman"/>
          <w:b/>
          <w:i w:val="false"/>
          <w:color w:val="000000"/>
        </w:rPr>
        <w:t xml:space="preserve"> Управление мониторинга коррупционных рисков - 06-02</w:t>
      </w:r>
    </w:p>
    <w:bookmarkEnd w:id="43"/>
    <w:bookmarkStart w:name="z53" w:id="44"/>
    <w:p>
      <w:pPr>
        <w:spacing w:after="0"/>
        <w:ind w:left="0"/>
        <w:jc w:val="left"/>
      </w:pPr>
      <w:r>
        <w:rPr>
          <w:rFonts w:ascii="Times New Roman"/>
          <w:b/>
          <w:i w:val="false"/>
          <w:color w:val="000000"/>
        </w:rPr>
        <w:t xml:space="preserve"> Главный эксперт управления мониторинга коррупционных рисков, (две единицы), категория С-4, 06-02-02, 06-02-03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право (международное право, таможенное дело, юриспруденция,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правоохранительной деятельности. </w:t>
            </w:r>
          </w:p>
          <w:bookmarkEnd w:id="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антикоррупционного мониторинга. Принимать участие в организации работ по антикоррупционному мониторингу, в формировании государственной политики в области противодействия коррупции в пределах компетенции Управления.</w:t>
            </w:r>
          </w:p>
        </w:tc>
      </w:tr>
    </w:tbl>
    <w:bookmarkStart w:name="z56" w:id="47"/>
    <w:p>
      <w:pPr>
        <w:spacing w:after="0"/>
        <w:ind w:left="0"/>
        <w:jc w:val="left"/>
      </w:pPr>
      <w:r>
        <w:rPr>
          <w:rFonts w:ascii="Times New Roman"/>
          <w:b/>
          <w:i w:val="false"/>
          <w:color w:val="000000"/>
        </w:rPr>
        <w:t xml:space="preserve"> Департамент по связям с общественностью - 07</w:t>
      </w:r>
    </w:p>
    <w:bookmarkEnd w:id="47"/>
    <w:bookmarkStart w:name="z57" w:id="48"/>
    <w:p>
      <w:pPr>
        <w:spacing w:after="0"/>
        <w:ind w:left="0"/>
        <w:jc w:val="left"/>
      </w:pPr>
      <w:r>
        <w:rPr>
          <w:rFonts w:ascii="Times New Roman"/>
          <w:b/>
          <w:i w:val="false"/>
          <w:color w:val="000000"/>
        </w:rPr>
        <w:t xml:space="preserve"> Директор Департамента по связям с общественностью, категория С-1, 07-1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ведение корпоративных страниц в социальных сетях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bookmarkStart w:name="z60" w:id="51"/>
    <w:p>
      <w:pPr>
        <w:spacing w:after="0"/>
        <w:ind w:left="0"/>
        <w:jc w:val="left"/>
      </w:pPr>
      <w:r>
        <w:rPr>
          <w:rFonts w:ascii="Times New Roman"/>
          <w:b/>
          <w:i w:val="false"/>
          <w:color w:val="000000"/>
        </w:rPr>
        <w:t xml:space="preserve"> Управление по связям с общественностью - Пресс-служба – 07-01</w:t>
      </w:r>
    </w:p>
    <w:bookmarkEnd w:id="51"/>
    <w:bookmarkStart w:name="z61" w:id="52"/>
    <w:p>
      <w:pPr>
        <w:spacing w:after="0"/>
        <w:ind w:left="0"/>
        <w:jc w:val="left"/>
      </w:pPr>
      <w:r>
        <w:rPr>
          <w:rFonts w:ascii="Times New Roman"/>
          <w:b/>
          <w:i w:val="false"/>
          <w:color w:val="000000"/>
        </w:rPr>
        <w:t xml:space="preserve"> Руководитель управления по связям с общественностью - Пресс-службы, категория С-3, 07-01-01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Подготовка пресс-релизов, буклетов.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"Новости"Web-сайта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64" w:id="55"/>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(одна единица), 07-01-02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Подготовка пресс-релизов, буклетов.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67" w:id="58"/>
    <w:p>
      <w:pPr>
        <w:spacing w:after="0"/>
        <w:ind w:left="0"/>
        <w:jc w:val="left"/>
      </w:pPr>
      <w:r>
        <w:rPr>
          <w:rFonts w:ascii="Times New Roman"/>
          <w:b/>
          <w:i w:val="false"/>
          <w:color w:val="000000"/>
        </w:rPr>
        <w:t xml:space="preserve"> Департамент внутреннего аудита – 08</w:t>
      </w:r>
    </w:p>
    <w:bookmarkEnd w:id="58"/>
    <w:bookmarkStart w:name="z68" w:id="59"/>
    <w:p>
      <w:pPr>
        <w:spacing w:after="0"/>
        <w:ind w:left="0"/>
        <w:jc w:val="left"/>
      </w:pPr>
      <w:r>
        <w:rPr>
          <w:rFonts w:ascii="Times New Roman"/>
          <w:b/>
          <w:i w:val="false"/>
          <w:color w:val="000000"/>
        </w:rPr>
        <w:t xml:space="preserve"> Директор департамента внутреннего аудита-государственный аудитор, категория С-1, 08-1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69" w:id="60"/>
    <w:p>
      <w:pPr>
        <w:spacing w:after="0"/>
        <w:ind w:left="0"/>
        <w:jc w:val="left"/>
      </w:pPr>
      <w:r>
        <w:rPr>
          <w:rFonts w:ascii="Times New Roman"/>
          <w:b/>
          <w:i w:val="false"/>
          <w:color w:val="000000"/>
        </w:rPr>
        <w:t xml:space="preserve"> Заместитель директора департамента внутреннего аудита-государственный аудитор, категория С-2, 08-2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70" w:id="61"/>
    <w:p>
      <w:pPr>
        <w:spacing w:after="0"/>
        <w:ind w:left="0"/>
        <w:jc w:val="left"/>
      </w:pPr>
      <w:r>
        <w:rPr>
          <w:rFonts w:ascii="Times New Roman"/>
          <w:b/>
          <w:i w:val="false"/>
          <w:color w:val="000000"/>
        </w:rPr>
        <w:t xml:space="preserve"> Управление внутреннего аудита, мониторинга и финансового контроля – 08-01</w:t>
      </w:r>
    </w:p>
    <w:bookmarkEnd w:id="61"/>
    <w:bookmarkStart w:name="z71" w:id="62"/>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контроля-государственный аудитор, категория С-3, 08-01-01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72" w:id="63"/>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мониторинга и финансового контроля, (две единицы), категория С-4, 08-01-02, 08-01-03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 </w:t>
            </w:r>
          </w:p>
        </w:tc>
      </w:tr>
    </w:tbl>
    <w:bookmarkStart w:name="z73" w:id="64"/>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 08-02</w:t>
      </w:r>
    </w:p>
    <w:bookmarkEnd w:id="64"/>
    <w:bookmarkStart w:name="z74" w:id="65"/>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контроля-государственный аудитор, категория С-3, 08-02-01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75" w:id="66"/>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и оценки системы внутреннего контроля, (две единицы), категория С-4, 08-02-02, 08-02-03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76" w:id="67"/>
    <w:p>
      <w:pPr>
        <w:spacing w:after="0"/>
        <w:ind w:left="0"/>
        <w:jc w:val="left"/>
      </w:pPr>
      <w:r>
        <w:rPr>
          <w:rFonts w:ascii="Times New Roman"/>
          <w:b/>
          <w:i w:val="false"/>
          <w:color w:val="000000"/>
        </w:rPr>
        <w:t xml:space="preserve"> Департамент организации медицинской помощи – 09</w:t>
      </w:r>
    </w:p>
    <w:bookmarkEnd w:id="67"/>
    <w:bookmarkStart w:name="z77" w:id="68"/>
    <w:p>
      <w:pPr>
        <w:spacing w:after="0"/>
        <w:ind w:left="0"/>
        <w:jc w:val="left"/>
      </w:pPr>
      <w:r>
        <w:rPr>
          <w:rFonts w:ascii="Times New Roman"/>
          <w:b/>
          <w:i w:val="false"/>
          <w:color w:val="000000"/>
        </w:rPr>
        <w:t xml:space="preserve"> Директор Департамента организации медицинской помощи, категория С-1, 09-1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80" w:id="71"/>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Проектный офис по ПМСП.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Организация работы Координационного совета по ПМСП. Взаимодействие с МВД РК, МО РК, КНБ РК, СГО РК по ведомственной медицине. Реализация мероприятий по обеспечению межсекторального взаимодействия по вопросам общественного здоровья. Координация деятельности медицинских организаций по вопросам оказания медицинской реабилитации и санаторно-курортного лечения взрослых. Мониторинг организации деятельности по развитию научных исследований в области общественного здравоохранения. Координация вопросов охраны общественного здоровья на популяционном уровне, профилактики заболеваний, поведенческих факторов риска. Осуществление иных функций в соответствии с должностной инструкцией заместителя директора Департамента.</w:t>
            </w:r>
          </w:p>
        </w:tc>
      </w:tr>
    </w:tbl>
    <w:bookmarkStart w:name="z83" w:id="74"/>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Организация работы Координационных советов по БСК, травмам координация работы 28 профильных служб по терапии и хирургии. Развитие высокотехнологичных медицинских услуг, трансплантологии, вопросы направления на лечение за рубеж, медицинской реабилитации, геронтологии, патологоанатомии. Курация вопросов обслуживания участников ВОВ и лиц, приравненных к ним. Осуществление иных функций в соответствии с должностной инструкцией заместителя директора Департамента.</w:t>
            </w:r>
          </w:p>
        </w:tc>
      </w:tr>
    </w:tbl>
    <w:bookmarkStart w:name="z86" w:id="77"/>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09-4</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организации и оказания медицинской помощи по социально-значимым заболеваниям, паллиативной помощи и сестринскому уходу; разработка нормативно-правовых актов по курируемым разделам, курация вопросов диагностики, лечения социально-значимых заболеваний, согласование стандартов и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 Организация работы Координационного совета по онкологии. Координация вопросов в области стандартизации медицинских услуг; Обеспечение деятельности Объединенной комиссии по качеству медицинских услуг. Координация вопросов по медицинской статистике. Осуществление иных функций в соответствии с должностной инструкцией заместителя директора Департамента.</w:t>
            </w:r>
          </w:p>
        </w:tc>
      </w:tr>
    </w:tbl>
    <w:bookmarkStart w:name="z89" w:id="80"/>
    <w:p>
      <w:pPr>
        <w:spacing w:after="0"/>
        <w:ind w:left="0"/>
        <w:jc w:val="left"/>
      </w:pPr>
      <w:r>
        <w:rPr>
          <w:rFonts w:ascii="Times New Roman"/>
          <w:b/>
          <w:i w:val="false"/>
          <w:color w:val="000000"/>
        </w:rPr>
        <w:t xml:space="preserve"> Управление амбулаторно-поликлинической и скорой медицинской помощи - 09-01</w:t>
      </w:r>
    </w:p>
    <w:bookmarkEnd w:id="80"/>
    <w:bookmarkStart w:name="z90" w:id="81"/>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09-01-01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специализированный медицинской помощи в амбулаторных условиях, лабораторной службы, службы крови, стоматологической помощи, динамического наблюдения ХНЗ; внедрения программы управления заболеваниями.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курируемым вопросам и их реализация. Участие в формировании бюджетной заявки в рамках компетенции. Разработка предложений по формированию перечня (номенклатуры) медицинских услуг на уровне оказания ПМСП и КДП. </w:t>
            </w:r>
          </w:p>
        </w:tc>
      </w:tr>
    </w:tbl>
    <w:bookmarkStart w:name="z93" w:id="84"/>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(четыре единицы), категория С-4, 09-01-02, 09-01-03, 09-01-04, 09-01-05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специализированной медицинской помощи в амбулаторных условиях, динамического наблюдения, внедрения программы управления заболеваниями.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амбулаторно-поликлинической, скорой медицинской помощи, медицинской помощи в форме медицинской авиации и участие в сопровождении их дальнейшего прохождения. Курация проектного офиса ПМСП.</w:t>
            </w:r>
          </w:p>
        </w:tc>
      </w:tr>
    </w:tbl>
    <w:bookmarkStart w:name="z96" w:id="87"/>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09-01-06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лабораторной службы, службы крови, стоматологической помощи. Участие в разработке и реализации мер по совершенствованию ПМСП. Вопросы медицинского обеспечения массовых мероприятий. Вопросы организации медицинской помощи в г. Байконур Кзыл-Ординской области. Участие в подготовке и проведении конференций, семинаров, симпозиумов и совещаний по курируемым разделам. Работа с обращениями граждан по вопросам оказания медицинской помощи на амбулаторном этапе.</w:t>
            </w:r>
          </w:p>
        </w:tc>
      </w:tr>
    </w:tbl>
    <w:bookmarkStart w:name="z99" w:id="90"/>
    <w:p>
      <w:pPr>
        <w:spacing w:after="0"/>
        <w:ind w:left="0"/>
        <w:jc w:val="left"/>
      </w:pPr>
      <w:r>
        <w:rPr>
          <w:rFonts w:ascii="Times New Roman"/>
          <w:b/>
          <w:i w:val="false"/>
          <w:color w:val="000000"/>
        </w:rPr>
        <w:t xml:space="preserve"> Управление стационарной и стационарозамещающей помощи - 09-02</w:t>
      </w:r>
    </w:p>
    <w:bookmarkEnd w:id="90"/>
    <w:bookmarkStart w:name="z100" w:id="91"/>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09-02-01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ВТМП,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травме. Координация экстренных стационаров (приемные покои). Курация вопросов работы приемных покоев.</w:t>
            </w:r>
          </w:p>
        </w:tc>
      </w:tr>
    </w:tbl>
    <w:bookmarkStart w:name="z103" w:id="94"/>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(четыре единицы), категория С-4, 09-02-02, 09-02-03, 09-02-04, 09-02-05</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ВТМП и другое. Координация экстренных стационаров (приемные покои). Курация регионов по вопросам оказания стационарной и стационарзамешающей медицинской помощи. Курация вопросов хирургических, травматологических, терапевтических профилей. Участие в разработке и реализации мер по совершенствованию СМП и ВТМП.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w:t>
            </w:r>
          </w:p>
        </w:tc>
      </w:tr>
    </w:tbl>
    <w:bookmarkStart w:name="z106" w:id="97"/>
    <w:p>
      <w:pPr>
        <w:spacing w:after="0"/>
        <w:ind w:left="0"/>
        <w:jc w:val="left"/>
      </w:pPr>
      <w:r>
        <w:rPr>
          <w:rFonts w:ascii="Times New Roman"/>
          <w:b/>
          <w:i w:val="false"/>
          <w:color w:val="000000"/>
        </w:rPr>
        <w:t xml:space="preserve"> Эксперт управления стационарной и стационарозамещающей помощи, (одна единица), категория С-5, 09-02-06</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дерматовенерологии и аллергологии, глазных болезни, радиационной медицины и экологии. Участие в разработке и реализации мер по совершенствованию специализированной медицинской помощи.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 Курация регионов по вопросам оказания стационарной и стационарзамешающей медицинской помощи.</w:t>
            </w:r>
          </w:p>
        </w:tc>
      </w:tr>
    </w:tbl>
    <w:bookmarkStart w:name="z109" w:id="100"/>
    <w:p>
      <w:pPr>
        <w:spacing w:after="0"/>
        <w:ind w:left="0"/>
        <w:jc w:val="left"/>
      </w:pPr>
      <w:r>
        <w:rPr>
          <w:rFonts w:ascii="Times New Roman"/>
          <w:b/>
          <w:i w:val="false"/>
          <w:color w:val="000000"/>
        </w:rPr>
        <w:t xml:space="preserve"> Управление общественного здравоохранения и реабилитации - 09-03</w:t>
      </w:r>
    </w:p>
    <w:bookmarkEnd w:id="100"/>
    <w:bookmarkStart w:name="z110" w:id="101"/>
    <w:p>
      <w:pPr>
        <w:spacing w:after="0"/>
        <w:ind w:left="0"/>
        <w:jc w:val="left"/>
      </w:pPr>
      <w:r>
        <w:rPr>
          <w:rFonts w:ascii="Times New Roman"/>
          <w:b/>
          <w:i w:val="false"/>
          <w:color w:val="000000"/>
        </w:rPr>
        <w:t xml:space="preserve"> Руководитель управления общественного здравоохранения и реабилитации, категория С-3, 09-03-01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и медицинской реабилитации взрослых. Участвовать в разработке нормативных правовых актов Министерства и других государственных органов по вопросам общественного здравоохранения и медицинской реабилитации взрослых.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и медицинской реабилитации взрослых. Реализация мероприятий по обеспечению межсекторального взаимодействия по вопросам общественного здоровья и медицинской реабилитации взрослых. Мониторинг организации деятельности по развитию научных исследований в области общественного здравоохранения и медицинской реабилитации взрослых. Реализация мероприятий по вопросам медицинской реабилитации взрослых, санаторно-курортного лечения, инвалидов в области здравоохранения. Координация деятельности республиканских организаций, осуществляющих деятельность в области оказания медицинской реабилитации взрослых и санаторно-курортного лечения.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санаторно-курортное лечение взрослых в рамках компетенции Управления.</w:t>
            </w:r>
          </w:p>
        </w:tc>
      </w:tr>
    </w:tbl>
    <w:bookmarkStart w:name="z113" w:id="104"/>
    <w:p>
      <w:pPr>
        <w:spacing w:after="0"/>
        <w:ind w:left="0"/>
        <w:jc w:val="left"/>
      </w:pPr>
      <w:r>
        <w:rPr>
          <w:rFonts w:ascii="Times New Roman"/>
          <w:b/>
          <w:i w:val="false"/>
          <w:color w:val="000000"/>
        </w:rPr>
        <w:t xml:space="preserve"> Главный эксперт управления общественного здравоохранения и реабилитации, (четыре единицы), категория С-4, 09-03-02, 09-03-03, 09-03-04, 09-03-05</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в том числе, направленных на совершенствование законодательства по организации медицинской реабилитации, санаторно-курортного лечения взрослых.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межведомственного взаимодействия по курируемым вопросам.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охраны общественного здоровья на популяционном уровне, профилактики заболеваний, поведенческих факторов риска. Курация вопросов медицинской реабилитации, интеграции социальной реабилитации с медицинской реабилитацией взрослых.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взрослых.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взрослых. Участие в формировании бюджетной заявки в рамках компетенции, взаимодействие с государственными органами по вопросам реабилитации. Подготовка материалов на семинары, коллегий, конференций. Рассмотрение служебных документов, писем органов и организаций. Осуществление взаимодействия со структурными подразделениями Министерства по вопросам организации медицинской реабилитации, санаторно-курортному лечению взрослых.</w:t>
            </w:r>
          </w:p>
        </w:tc>
      </w:tr>
    </w:tbl>
    <w:bookmarkStart w:name="z116" w:id="107"/>
    <w:p>
      <w:pPr>
        <w:spacing w:after="0"/>
        <w:ind w:left="0"/>
        <w:jc w:val="left"/>
      </w:pPr>
      <w:r>
        <w:rPr>
          <w:rFonts w:ascii="Times New Roman"/>
          <w:b/>
          <w:i w:val="false"/>
          <w:color w:val="000000"/>
        </w:rPr>
        <w:t xml:space="preserve"> Управление стандартизации - 09-04</w:t>
      </w:r>
    </w:p>
    <w:bookmarkEnd w:id="107"/>
    <w:bookmarkStart w:name="z117" w:id="108"/>
    <w:p>
      <w:pPr>
        <w:spacing w:after="0"/>
        <w:ind w:left="0"/>
        <w:jc w:val="left"/>
      </w:pPr>
      <w:r>
        <w:rPr>
          <w:rFonts w:ascii="Times New Roman"/>
          <w:b/>
          <w:i w:val="false"/>
          <w:color w:val="000000"/>
        </w:rPr>
        <w:t xml:space="preserve"> Руководитель управления стандартизации, категория С-3, 09-04-01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стандартизации, разрабатывать должностные инструкции сотрудников управления; Осуществлять планирование, организацию и контроль работы сотрудников Управления; Участвовать в разработке нормативных правовых актов в области здравоохранения по вопросам стандартизации медицинских услуг;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Осуществлять межведомственное взаимодействие по вопросам стандартизации медицинских услуг; Координировать вопросы в области стандартизации медицинских услуг; Участвовать в координации деятельности Объединенной комиссии по качеству медицинских услуг; Осуществлять взаимодействия с подведомственными организациями, структурными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Осуществлять контроль исполнения документов, поступающих в Управление, проводить анализ качества и своевременности их исполнения; Качественно и своевременно исполнять документы, поступающие в Управление в назначенные сроки.</w:t>
            </w:r>
          </w:p>
        </w:tc>
      </w:tr>
    </w:tbl>
    <w:bookmarkStart w:name="z120" w:id="111"/>
    <w:p>
      <w:pPr>
        <w:spacing w:after="0"/>
        <w:ind w:left="0"/>
        <w:jc w:val="left"/>
      </w:pPr>
      <w:r>
        <w:rPr>
          <w:rFonts w:ascii="Times New Roman"/>
          <w:b/>
          <w:i w:val="false"/>
          <w:color w:val="000000"/>
        </w:rPr>
        <w:t xml:space="preserve"> Главный эксперт управления стандартизации, категория С-4, (две единицы), 09-04-02, 09-04-03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Участвовать в разработке нормативных правовых актов в области здравоохранения по вопросам стандартизации медицинских услуг; Осуществлять контроль исполнения документов, поступающих в управление стандартизации медицинских услуг, проводить анализ качества и своевременности их исполнения; Участвовать в координации вопросов в области стандартизации медицинских услуг, а также вопросов Объединенной комиссии по качеству медицинских услуг; Координировать вопросы по разработке и совершенствованию стандартов организации медицинской помощи, клинических протоколов; Осуществлять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Качественно и своевременно исполнять документы, поступающие в управление в назначенные сроки.</w:t>
            </w:r>
          </w:p>
        </w:tc>
      </w:tr>
    </w:tbl>
    <w:bookmarkStart w:name="z123" w:id="114"/>
    <w:p>
      <w:pPr>
        <w:spacing w:after="0"/>
        <w:ind w:left="0"/>
        <w:jc w:val="left"/>
      </w:pPr>
      <w:r>
        <w:rPr>
          <w:rFonts w:ascii="Times New Roman"/>
          <w:b/>
          <w:i w:val="false"/>
          <w:color w:val="000000"/>
        </w:rPr>
        <w:t xml:space="preserve"> Управление медицинской статистики - 09-05</w:t>
      </w:r>
    </w:p>
    <w:bookmarkEnd w:id="114"/>
    <w:bookmarkStart w:name="z124" w:id="115"/>
    <w:p>
      <w:pPr>
        <w:spacing w:after="0"/>
        <w:ind w:left="0"/>
        <w:jc w:val="left"/>
      </w:pPr>
      <w:r>
        <w:rPr>
          <w:rFonts w:ascii="Times New Roman"/>
          <w:b/>
          <w:i w:val="false"/>
          <w:color w:val="000000"/>
        </w:rPr>
        <w:t xml:space="preserve"> Руководитель управления медицинской статистики, категория С-3, 09-05-01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полугодовых и по итогам отчетного года) и среднесрочных планов социально-экономического развития областей, городов Астана и Алматы. Предоставление уполномоченному органу по статистике годовых форм, предназначенных для сбора административных данных субъектов здравоохранения. Расчет показателей здоровья населения и деятельности медицинских организаций республики и проведение статистических анализов по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медицинской статистики. Оказание организационно-методической помощи регионам и подведомственным организациям по медицинской статистике.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27" w:id="118"/>
    <w:p>
      <w:pPr>
        <w:spacing w:after="0"/>
        <w:ind w:left="0"/>
        <w:jc w:val="left"/>
      </w:pPr>
      <w:r>
        <w:rPr>
          <w:rFonts w:ascii="Times New Roman"/>
          <w:b/>
          <w:i w:val="false"/>
          <w:color w:val="000000"/>
        </w:rPr>
        <w:t xml:space="preserve"> Главный эксперт управления медицинской статистики, категория С-4, (одна единица), 09-05-02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 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30" w:id="121"/>
    <w:p>
      <w:pPr>
        <w:spacing w:after="0"/>
        <w:ind w:left="0"/>
        <w:jc w:val="left"/>
      </w:pPr>
      <w:r>
        <w:rPr>
          <w:rFonts w:ascii="Times New Roman"/>
          <w:b/>
          <w:i w:val="false"/>
          <w:color w:val="000000"/>
        </w:rPr>
        <w:t xml:space="preserve"> Эксперт управления медицинской статистики, категория С-5 (одна единица), 09-05-03</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статистического учета и отчетности в области здравоохранения. Участие в координации деятельности организаций здравоохранения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формам, предназначенным для сбора административных данных субъектов здравоохранения.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33" w:id="124"/>
    <w:p>
      <w:pPr>
        <w:spacing w:after="0"/>
        <w:ind w:left="0"/>
        <w:jc w:val="left"/>
      </w:pPr>
      <w:r>
        <w:rPr>
          <w:rFonts w:ascii="Times New Roman"/>
          <w:b/>
          <w:i w:val="false"/>
          <w:color w:val="000000"/>
        </w:rPr>
        <w:t xml:space="preserve"> Управление медицинской помощи при социально-значимых заболеваниях - 09-06</w:t>
      </w:r>
    </w:p>
    <w:bookmarkEnd w:id="124"/>
    <w:bookmarkStart w:name="z134" w:id="125"/>
    <w:p>
      <w:pPr>
        <w:spacing w:after="0"/>
        <w:ind w:left="0"/>
        <w:jc w:val="left"/>
      </w:pPr>
      <w:r>
        <w:rPr>
          <w:rFonts w:ascii="Times New Roman"/>
          <w:b/>
          <w:i w:val="false"/>
          <w:color w:val="000000"/>
        </w:rPr>
        <w:t xml:space="preserve"> Руководитель управления медицинской помощи при социально-значимых заболеваниях, категория С-3, 09-06-01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137" w:id="128"/>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(три единицы), категория С-4, 09-06-02, 09-06-03, 09-06-04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140" w:id="131"/>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(одна единица), категория С-5, 09-06-05</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обеспечения населения медицинской помощью при социально-значимых заболеваний и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 </w:t>
            </w:r>
          </w:p>
        </w:tc>
      </w:tr>
    </w:tbl>
    <w:bookmarkStart w:name="z143" w:id="134"/>
    <w:p>
      <w:pPr>
        <w:spacing w:after="0"/>
        <w:ind w:left="0"/>
        <w:jc w:val="left"/>
      </w:pPr>
      <w:r>
        <w:rPr>
          <w:rFonts w:ascii="Times New Roman"/>
          <w:b/>
          <w:i w:val="false"/>
          <w:color w:val="000000"/>
        </w:rPr>
        <w:t xml:space="preserve"> Департамент охраны здоровья матери и ребенка – 10</w:t>
      </w:r>
    </w:p>
    <w:bookmarkEnd w:id="134"/>
    <w:bookmarkStart w:name="z144" w:id="135"/>
    <w:p>
      <w:pPr>
        <w:spacing w:after="0"/>
        <w:ind w:left="0"/>
        <w:jc w:val="left"/>
      </w:pPr>
      <w:r>
        <w:rPr>
          <w:rFonts w:ascii="Times New Roman"/>
          <w:b/>
          <w:i w:val="false"/>
          <w:color w:val="000000"/>
        </w:rPr>
        <w:t xml:space="preserve"> Директор Департамента охраны здоровья матери и ребенка, категория С-1, 10-1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координация, планирование работы Департамента. Контроль за деятельностью сотрудников Управления,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детей и подростков.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 </w:t>
            </w:r>
          </w:p>
        </w:tc>
      </w:tr>
    </w:tbl>
    <w:bookmarkStart w:name="z147" w:id="138"/>
    <w:p>
      <w:pPr>
        <w:spacing w:after="0"/>
        <w:ind w:left="0"/>
        <w:jc w:val="left"/>
      </w:pPr>
      <w:r>
        <w:rPr>
          <w:rFonts w:ascii="Times New Roman"/>
          <w:b/>
          <w:i w:val="false"/>
          <w:color w:val="000000"/>
        </w:rPr>
        <w:t xml:space="preserve"> Заместитель директора Департамента охраны здоровья матери и ребенка, категория С-2, 10-2</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Контроль за деятельностью сотрудников Департамента,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медицинской реабилитации и санаторно-курортного лечения детей и подростков.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детям и подросткам.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150" w:id="141"/>
    <w:p>
      <w:pPr>
        <w:spacing w:after="0"/>
        <w:ind w:left="0"/>
        <w:jc w:val="left"/>
      </w:pPr>
      <w:r>
        <w:rPr>
          <w:rFonts w:ascii="Times New Roman"/>
          <w:b/>
          <w:i w:val="false"/>
          <w:color w:val="000000"/>
        </w:rPr>
        <w:t xml:space="preserve"> Управление охраны здоровья матерей - 10-01</w:t>
      </w:r>
    </w:p>
    <w:bookmarkEnd w:id="141"/>
    <w:bookmarkStart w:name="z151" w:id="142"/>
    <w:p>
      <w:pPr>
        <w:spacing w:after="0"/>
        <w:ind w:left="0"/>
        <w:jc w:val="left"/>
      </w:pPr>
      <w:r>
        <w:rPr>
          <w:rFonts w:ascii="Times New Roman"/>
          <w:b/>
          <w:i w:val="false"/>
          <w:color w:val="000000"/>
        </w:rPr>
        <w:t xml:space="preserve"> Руководитель управления охраны здоровья матерей, категория С-3, 10-01-01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женщинам фертильного возраста, разработка нормативных правовых актов по вопросам охраны материнства и репродуктивного здоровья. Организация работы Республиканского штаба по снижению материнской смертности, разработка предложений по совершенствованию акушерско-гинекологической помощи. Координация внедрения универсально-прогрессивной модели патронажной службы для повышения доступности качественной медицинской помощи беременным. Координировать работу по результатам мониторинга эффективности проведения бюджетной программы по экстракорпоральному оплодотворению женщин фертильного возраста в рамках ГОБМП и в системе ОСМС.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Участие в разработке клинических протоколов в области по вопросам охраны материнства и репродуктивного здоровья,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материнства и репродуктивного здоровья.</w:t>
            </w:r>
          </w:p>
        </w:tc>
      </w:tr>
    </w:tbl>
    <w:bookmarkStart w:name="z154" w:id="145"/>
    <w:p>
      <w:pPr>
        <w:spacing w:after="0"/>
        <w:ind w:left="0"/>
        <w:jc w:val="left"/>
      </w:pPr>
      <w:r>
        <w:rPr>
          <w:rFonts w:ascii="Times New Roman"/>
          <w:b/>
          <w:i w:val="false"/>
          <w:color w:val="000000"/>
        </w:rPr>
        <w:t xml:space="preserve"> Главный эксперт управления охраны здоровья матерей, (три единицы), категория С-4, 10-01-02, 10-01-03, 10-01-04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Мониторинг ситуации по охране здоровья матери и ребенка, уровня материнской смертности.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беременным женщинам.</w:t>
            </w:r>
          </w:p>
        </w:tc>
      </w:tr>
    </w:tbl>
    <w:bookmarkStart w:name="z157" w:id="148"/>
    <w:p>
      <w:pPr>
        <w:spacing w:after="0"/>
        <w:ind w:left="0"/>
        <w:jc w:val="left"/>
      </w:pPr>
      <w:r>
        <w:rPr>
          <w:rFonts w:ascii="Times New Roman"/>
          <w:b/>
          <w:i w:val="false"/>
          <w:color w:val="000000"/>
        </w:rPr>
        <w:t xml:space="preserve"> Управление охраны здоровья детей и подростков - 10-02</w:t>
      </w:r>
    </w:p>
    <w:bookmarkEnd w:id="148"/>
    <w:bookmarkStart w:name="z158" w:id="149"/>
    <w:p>
      <w:pPr>
        <w:spacing w:after="0"/>
        <w:ind w:left="0"/>
        <w:jc w:val="left"/>
      </w:pPr>
      <w:r>
        <w:rPr>
          <w:rFonts w:ascii="Times New Roman"/>
          <w:b/>
          <w:i w:val="false"/>
          <w:color w:val="000000"/>
        </w:rPr>
        <w:t xml:space="preserve"> Руководитель управления охраны здоровья детей и подростков, категория С-3, 10-02-01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Анализ показателей младенческой и детской смертности, структуры смертности от основных причин, разработка мер по улучшению показателей. Разработка и актуализация Дорожных карт по совершенствованию организации оказания медицинской помощи детскому населению.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Координация работы Республиканского штаба по принятию неотложных мер по снижению младенческой и детской смертности. Координация 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Координация работы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Координация проведения скринингов детей раннего возраста.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Координация и осуществление межведомственного взаимодействия по вопросам охраны здоровья детей и подростков.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w:t>
            </w:r>
          </w:p>
        </w:tc>
      </w:tr>
    </w:tbl>
    <w:bookmarkStart w:name="z161" w:id="152"/>
    <w:p>
      <w:pPr>
        <w:spacing w:after="0"/>
        <w:ind w:left="0"/>
        <w:jc w:val="left"/>
      </w:pPr>
      <w:r>
        <w:rPr>
          <w:rFonts w:ascii="Times New Roman"/>
          <w:b/>
          <w:i w:val="false"/>
          <w:color w:val="000000"/>
        </w:rPr>
        <w:t xml:space="preserve"> Главный эксперт управления охраны здоровья детей и подростков, (одна единица), категория С-4, 10-02-02</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аудиологический скрининги новорожденных и детей в возрасте до 3 лет).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Участие в формировании статистических данных, внесений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и подростков. Организация и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164" w:id="155"/>
    <w:p>
      <w:pPr>
        <w:spacing w:after="0"/>
        <w:ind w:left="0"/>
        <w:jc w:val="left"/>
      </w:pPr>
      <w:r>
        <w:rPr>
          <w:rFonts w:ascii="Times New Roman"/>
          <w:b/>
          <w:i w:val="false"/>
          <w:color w:val="000000"/>
        </w:rPr>
        <w:t xml:space="preserve"> Эксперт управления охраны здоровья детей и подростков, (одна единица), категория С-5, 10-02-04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аудиологический скрининги новорожденных и детей в возрасте до 3 лет).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Взаимодействие со структурными подразделениями Министерства по вопросам по вопросам охраны здоровья детей и подростков.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167" w:id="158"/>
    <w:p>
      <w:pPr>
        <w:spacing w:after="0"/>
        <w:ind w:left="0"/>
        <w:jc w:val="left"/>
      </w:pPr>
      <w:r>
        <w:rPr>
          <w:rFonts w:ascii="Times New Roman"/>
          <w:b/>
          <w:i w:val="false"/>
          <w:color w:val="000000"/>
        </w:rPr>
        <w:t xml:space="preserve"> Управление медико-социальной реабилитации - 10-03</w:t>
      </w:r>
    </w:p>
    <w:bookmarkEnd w:id="158"/>
    <w:bookmarkStart w:name="z168" w:id="159"/>
    <w:p>
      <w:pPr>
        <w:spacing w:after="0"/>
        <w:ind w:left="0"/>
        <w:jc w:val="left"/>
      </w:pPr>
      <w:r>
        <w:rPr>
          <w:rFonts w:ascii="Times New Roman"/>
          <w:b/>
          <w:i w:val="false"/>
          <w:color w:val="000000"/>
        </w:rPr>
        <w:t xml:space="preserve"> Руководитель управления медико-социальной реабилитации, категория С-3, 10-03-01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и санаторно-курортного лечения детей и подростков.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входящих в компетенцию Управления.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Реализация мероприятий по вопросам медицинской реабилитации и санаторно-курортного лечения детей и подростков.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медицинской реабилитации и санаторно-курортному лечению детей и подростков.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и санаторно-курортное лечение детей и подростков, в рамках компетенции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входящих в компетенцию Управления.</w:t>
            </w:r>
          </w:p>
        </w:tc>
      </w:tr>
    </w:tbl>
    <w:bookmarkStart w:name="z171" w:id="162"/>
    <w:p>
      <w:pPr>
        <w:spacing w:after="0"/>
        <w:ind w:left="0"/>
        <w:jc w:val="left"/>
      </w:pPr>
      <w:r>
        <w:rPr>
          <w:rFonts w:ascii="Times New Roman"/>
          <w:b/>
          <w:i w:val="false"/>
          <w:color w:val="000000"/>
        </w:rPr>
        <w:t xml:space="preserve"> Главный эксперт управления медико-социальной реабилитации, (две единицы), категория С-4, 10-03-02, 10-03-03</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детей и подростков,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и санаторно-курортного лечения детей и подростков. Участие в формировании бюджетной заявки в рамках компетенции, взаимодействие с государственными органами по вопросам медицинской реабилитации детей и подростков. Участие в работе межведомственных рабочих групп по курируемым вопросам. Подготовка материалов на семинары, коллегий, конференций. Рассмотрение служебных документов, писем органов и медицинских организаций. Осуществление взаимодействия со структурными подразделениями Министерства по вопросам организации медицинской реабилитации и санаторно-курортного лечения детей и подростков.</w:t>
            </w:r>
          </w:p>
        </w:tc>
      </w:tr>
    </w:tbl>
    <w:bookmarkStart w:name="z174" w:id="165"/>
    <w:p>
      <w:pPr>
        <w:spacing w:after="0"/>
        <w:ind w:left="0"/>
        <w:jc w:val="left"/>
      </w:pPr>
      <w:r>
        <w:rPr>
          <w:rFonts w:ascii="Times New Roman"/>
          <w:b/>
          <w:i w:val="false"/>
          <w:color w:val="000000"/>
        </w:rPr>
        <w:t xml:space="preserve"> Департамент науки и человеческих ресурсов - 11</w:t>
      </w:r>
    </w:p>
    <w:bookmarkEnd w:id="165"/>
    <w:bookmarkStart w:name="z175" w:id="166"/>
    <w:p>
      <w:pPr>
        <w:spacing w:after="0"/>
        <w:ind w:left="0"/>
        <w:jc w:val="left"/>
      </w:pPr>
      <w:r>
        <w:rPr>
          <w:rFonts w:ascii="Times New Roman"/>
          <w:b/>
          <w:i w:val="false"/>
          <w:color w:val="000000"/>
        </w:rPr>
        <w:t xml:space="preserve"> Директор Департамента науки и человеческих ресурсов, категория С-1, 11-1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178" w:id="169"/>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11-2, 11-3</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181" w:id="172"/>
    <w:p>
      <w:pPr>
        <w:spacing w:after="0"/>
        <w:ind w:left="0"/>
        <w:jc w:val="left"/>
      </w:pPr>
      <w:r>
        <w:rPr>
          <w:rFonts w:ascii="Times New Roman"/>
          <w:b/>
          <w:i w:val="false"/>
          <w:color w:val="000000"/>
        </w:rPr>
        <w:t xml:space="preserve"> Управление медицинского образования - 11-01</w:t>
      </w:r>
    </w:p>
    <w:bookmarkEnd w:id="172"/>
    <w:bookmarkStart w:name="z182" w:id="173"/>
    <w:p>
      <w:pPr>
        <w:spacing w:after="0"/>
        <w:ind w:left="0"/>
        <w:jc w:val="left"/>
      </w:pPr>
      <w:r>
        <w:rPr>
          <w:rFonts w:ascii="Times New Roman"/>
          <w:b/>
          <w:i w:val="false"/>
          <w:color w:val="000000"/>
        </w:rPr>
        <w:t xml:space="preserve"> Руководитель управления медицинского образования, категория С-3, 11-01-01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взаимодействие с медицинскими организациями образования по вопросам медицинского и фармацевтического образования, анализ и мониторинг бюджетных программ по подготовке медицинских и фармацевтических кадров,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185" w:id="176"/>
    <w:p>
      <w:pPr>
        <w:spacing w:after="0"/>
        <w:ind w:left="0"/>
        <w:jc w:val="left"/>
      </w:pPr>
      <w:r>
        <w:rPr>
          <w:rFonts w:ascii="Times New Roman"/>
          <w:b/>
          <w:i w:val="false"/>
          <w:color w:val="000000"/>
        </w:rPr>
        <w:t xml:space="preserve"> Главный эксперт управления медицинского образования, категория С-4, (одна единица), 11-01-02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взаимодействие с медицинскими организациями образования по вопросам совершенствования медицинского и фармацевтического образования, анализ и мониторинг бюджетных программ по подготовке медицинских и фармацевтических кадров, реализация мероприятий по анализу, мониторингу подготовки медицинских и фармацевтических кадров,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работа со служебной корреспонденцией и заявлениями граждан.</w:t>
            </w:r>
          </w:p>
        </w:tc>
      </w:tr>
    </w:tbl>
    <w:bookmarkStart w:name="z188" w:id="179"/>
    <w:p>
      <w:pPr>
        <w:spacing w:after="0"/>
        <w:ind w:left="0"/>
        <w:jc w:val="left"/>
      </w:pPr>
      <w:r>
        <w:rPr>
          <w:rFonts w:ascii="Times New Roman"/>
          <w:b/>
          <w:i w:val="false"/>
          <w:color w:val="000000"/>
        </w:rPr>
        <w:t xml:space="preserve"> Эксперт управления медицинского образования, (две единицы), категория С-5, 11-01-03, 11-01-04</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w:t>
            </w:r>
          </w:p>
        </w:tc>
      </w:tr>
    </w:tbl>
    <w:bookmarkStart w:name="z191" w:id="182"/>
    <w:p>
      <w:pPr>
        <w:spacing w:after="0"/>
        <w:ind w:left="0"/>
        <w:jc w:val="left"/>
      </w:pPr>
      <w:r>
        <w:rPr>
          <w:rFonts w:ascii="Times New Roman"/>
          <w:b/>
          <w:i w:val="false"/>
          <w:color w:val="000000"/>
        </w:rPr>
        <w:t xml:space="preserve"> Управление развития человеческих ресурсов - 11-02</w:t>
      </w:r>
    </w:p>
    <w:bookmarkEnd w:id="182"/>
    <w:bookmarkStart w:name="z192" w:id="183"/>
    <w:p>
      <w:pPr>
        <w:spacing w:after="0"/>
        <w:ind w:left="0"/>
        <w:jc w:val="left"/>
      </w:pPr>
      <w:r>
        <w:rPr>
          <w:rFonts w:ascii="Times New Roman"/>
          <w:b/>
          <w:i w:val="false"/>
          <w:color w:val="000000"/>
        </w:rPr>
        <w:t xml:space="preserve"> Руководитель управления развития человеческих ресурсов, категория С-3, 11-02-01</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общее руководство управлением развития кадровых ресурсов здравоохранения, выработка управленческих решений по дальнейшему развитию организаций здравоохранения, в т.ч. в рамках цифровизации,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внедрения эффективных управленческих технологий в организациях здравоохранения, анализ и мониторинг бюджетных программ, мониторинг процесса внедрения института профессионального менеджмента, контроль за качеством оказания государственных услуг, организация и участие в комплексных проверках медицинских организаций по вопросам кадрового обеспечения, разработка основных законодательных актов, нормативных правовых документов в области развития и управления кадровыми ресурсов здравоохранения, контроль и мониторинг повышения квалификации и переподготовки медицинских и фармацевтических кадров, определение потребности и формирование государственного заказа повышения квалификации и переподготовки медицинских и фармацевтических кадров, организация повышения квалификации и переподготовки казахстанских специалистов за рубежом,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w:t>
            </w:r>
          </w:p>
        </w:tc>
      </w:tr>
    </w:tbl>
    <w:bookmarkStart w:name="z195" w:id="186"/>
    <w:p>
      <w:pPr>
        <w:spacing w:after="0"/>
        <w:ind w:left="0"/>
        <w:jc w:val="left"/>
      </w:pPr>
      <w:r>
        <w:rPr>
          <w:rFonts w:ascii="Times New Roman"/>
          <w:b/>
          <w:i w:val="false"/>
          <w:color w:val="000000"/>
        </w:rPr>
        <w:t xml:space="preserve"> Главный эксперт управления развития человеческих ресурсов, (две единицы), категория С-4, 11-02-02, 11-02-03</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и мониторинг бюджетных программ дополнительного образования медицинских и фармацевтических кадров, анализ и мониторинг дополнительного образования медицинских и фармацевтических кадров, анализ внедрения эффективных управленческих технологий в организациях здравоохранения, мониторинг процесса внедрения института профессионального менеджмента, мониторинг качества оказания государственных услуг, участие в комплексных проверках медицинских организаций по вопросам кадрового обеспечения, определение потребности и формирование государственного заказа в рамках дополнительного образования, участие в комплексных проверках организаций, по вопросам кадрового обеспечения, занимающихся дополнительной подготовкой, взаимодействие с министерствами и ведомствами по вопросам развития человеческих ресурсов, организация дополнительного образования и переподготовки казахстанских специалистов за рубежом,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198" w:id="189"/>
    <w:p>
      <w:pPr>
        <w:spacing w:after="0"/>
        <w:ind w:left="0"/>
        <w:jc w:val="left"/>
      </w:pPr>
      <w:r>
        <w:rPr>
          <w:rFonts w:ascii="Times New Roman"/>
          <w:b/>
          <w:i w:val="false"/>
          <w:color w:val="000000"/>
        </w:rPr>
        <w:t xml:space="preserve"> Эксперт управления развития человеческих ресурсов, категория С-5, (одна единица), 11-02-04</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актов в области развития кадровых ресурсов в сфере здравоохранения, анализ состояния кадровых ресурсов отрасли, определение потребности в медицинских кадрах, сбор материалов для анализа деятельности организаций, анализ и мониторинг бюджетных программ по дополнительному образованию медицинских и фармацевтических кадров, анализ и мониторинг дополнительного образования медицинских и фармацевтических кадров, внедрение управленческих технологий, менеджмент, определение потребности и формирование государственного заказа на дополнительное образование, мониторинг процесса внедрения института профессионального менеджмента,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по вопросам дополнительного образования, развития кадровых ресурсов здравоохранения, работа со служебной корреспонденцией и заявлениями граждан</w:t>
            </w:r>
          </w:p>
        </w:tc>
      </w:tr>
    </w:tbl>
    <w:bookmarkStart w:name="z201" w:id="192"/>
    <w:p>
      <w:pPr>
        <w:spacing w:after="0"/>
        <w:ind w:left="0"/>
        <w:jc w:val="left"/>
      </w:pPr>
      <w:r>
        <w:rPr>
          <w:rFonts w:ascii="Times New Roman"/>
          <w:b/>
          <w:i w:val="false"/>
          <w:color w:val="000000"/>
        </w:rPr>
        <w:t xml:space="preserve"> Управление развития развития сестринского дела - 11-03</w:t>
      </w:r>
    </w:p>
    <w:bookmarkEnd w:id="192"/>
    <w:bookmarkStart w:name="z202" w:id="193"/>
    <w:p>
      <w:pPr>
        <w:spacing w:after="0"/>
        <w:ind w:left="0"/>
        <w:jc w:val="left"/>
      </w:pPr>
      <w:r>
        <w:rPr>
          <w:rFonts w:ascii="Times New Roman"/>
          <w:b/>
          <w:i w:val="false"/>
          <w:color w:val="000000"/>
        </w:rPr>
        <w:t xml:space="preserve"> Руководитель управления развития сестринского дела, категория С-3, 11-03-01</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205" w:id="196"/>
    <w:p>
      <w:pPr>
        <w:spacing w:after="0"/>
        <w:ind w:left="0"/>
        <w:jc w:val="left"/>
      </w:pPr>
      <w:r>
        <w:rPr>
          <w:rFonts w:ascii="Times New Roman"/>
          <w:b/>
          <w:i w:val="false"/>
          <w:color w:val="000000"/>
        </w:rPr>
        <w:t xml:space="preserve"> Главный эксперт управления развития сестринского дела, (одна единица), категория С-4, 11-03-02</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208" w:id="199"/>
    <w:p>
      <w:pPr>
        <w:spacing w:after="0"/>
        <w:ind w:left="0"/>
        <w:jc w:val="left"/>
      </w:pPr>
      <w:r>
        <w:rPr>
          <w:rFonts w:ascii="Times New Roman"/>
          <w:b/>
          <w:i w:val="false"/>
          <w:color w:val="000000"/>
        </w:rPr>
        <w:t xml:space="preserve"> Эксперт управления развития сестринского дела, (одна единица), категория С-5, 11-03-03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211" w:id="202"/>
    <w:p>
      <w:pPr>
        <w:spacing w:after="0"/>
        <w:ind w:left="0"/>
        <w:jc w:val="left"/>
      </w:pPr>
      <w:r>
        <w:rPr>
          <w:rFonts w:ascii="Times New Roman"/>
          <w:b/>
          <w:i w:val="false"/>
          <w:color w:val="000000"/>
        </w:rPr>
        <w:t xml:space="preserve"> Управление медицинской науки и инновационных технологий - 11-04</w:t>
      </w:r>
    </w:p>
    <w:bookmarkEnd w:id="202"/>
    <w:bookmarkStart w:name="z212" w:id="203"/>
    <w:p>
      <w:pPr>
        <w:spacing w:after="0"/>
        <w:ind w:left="0"/>
        <w:jc w:val="left"/>
      </w:pPr>
      <w:r>
        <w:rPr>
          <w:rFonts w:ascii="Times New Roman"/>
          <w:b/>
          <w:i w:val="false"/>
          <w:color w:val="000000"/>
        </w:rPr>
        <w:t xml:space="preserve"> Руководитель управления медицинской науки и инновационных технологий, категория С-3, 11-04-01</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инновационных технологий, разработка и реализация мер по совершенствованию науки, выработка управленческих решений по дальнейшему развитию науки,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w:t>
            </w:r>
          </w:p>
        </w:tc>
      </w:tr>
    </w:tbl>
    <w:bookmarkStart w:name="z215" w:id="206"/>
    <w:p>
      <w:pPr>
        <w:spacing w:after="0"/>
        <w:ind w:left="0"/>
        <w:jc w:val="left"/>
      </w:pPr>
      <w:r>
        <w:rPr>
          <w:rFonts w:ascii="Times New Roman"/>
          <w:b/>
          <w:i w:val="false"/>
          <w:color w:val="000000"/>
        </w:rPr>
        <w:t xml:space="preserve"> Главный эксперт управления медицинской науки и инновационных технологий (две единицы), категория С-4, 11-04-02, 11-04-03</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 работа со служебной корреспонденцией и заявлениями граждан</w:t>
            </w:r>
          </w:p>
        </w:tc>
      </w:tr>
    </w:tbl>
    <w:bookmarkStart w:name="z218" w:id="209"/>
    <w:p>
      <w:pPr>
        <w:spacing w:after="0"/>
        <w:ind w:left="0"/>
        <w:jc w:val="left"/>
      </w:pPr>
      <w:r>
        <w:rPr>
          <w:rFonts w:ascii="Times New Roman"/>
          <w:b/>
          <w:i w:val="false"/>
          <w:color w:val="000000"/>
        </w:rPr>
        <w:t xml:space="preserve"> Департамент международного сотрудничества и интеграции – 12</w:t>
      </w:r>
    </w:p>
    <w:bookmarkEnd w:id="209"/>
    <w:bookmarkStart w:name="z219" w:id="210"/>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12-1</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по вопросам международного сотрудничества в области здравоохранения.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222" w:id="213"/>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12-2</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и интеграционными объединениями;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225" w:id="216"/>
    <w:p>
      <w:pPr>
        <w:spacing w:after="0"/>
        <w:ind w:left="0"/>
        <w:jc w:val="left"/>
      </w:pPr>
      <w:r>
        <w:rPr>
          <w:rFonts w:ascii="Times New Roman"/>
          <w:b/>
          <w:i w:val="false"/>
          <w:color w:val="000000"/>
        </w:rPr>
        <w:t xml:space="preserve"> Управление международного сотрудничества - 12-01</w:t>
      </w:r>
    </w:p>
    <w:bookmarkEnd w:id="216"/>
    <w:bookmarkStart w:name="z226" w:id="217"/>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12-01-01</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содействие развитию связей и взаимодействие с международными организациями ВОЗ, ПРООН, ЮНЕЙДС, ЮНИСЕФ, ЮНФПА, ОЭСР, Глобальным фондом по борьбе со СПИДом, туберкулҰзом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Анализ систем здравоохранения иностранных государств и предоставление предложений по курируемым разделам. Контроль за реализацией планов и программ по вопросам международного сотрудничества. Обеспечение подготовки писем, материалов изаключений по поручениям ПрезидентаРеспублики Казахстан, Правительства Республики Казахстани руководства Министерства, рассмотрения обращений юридических и физических лиц.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сотрудничества.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взаимодействия с международными организациями.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229" w:id="220"/>
    <w:p>
      <w:pPr>
        <w:spacing w:after="0"/>
        <w:ind w:left="0"/>
        <w:jc w:val="left"/>
      </w:pPr>
      <w:r>
        <w:rPr>
          <w:rFonts w:ascii="Times New Roman"/>
          <w:b/>
          <w:i w:val="false"/>
          <w:color w:val="000000"/>
        </w:rPr>
        <w:t xml:space="preserve"> Главный эксперт управления международного сотрудничества, (три единицы), категория С-4, 12-01-02, 12-01-03, 12-01-04</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Анализ систем здравоохранения иностранных государств (Европы, Азии, Ближнего Востока и др.) и предоставление предложений по курируемым разделам.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p>
            <w:pPr>
              <w:spacing w:after="20"/>
              <w:ind w:left="20"/>
              <w:jc w:val="both"/>
            </w:pPr>
            <w:r>
              <w:rPr>
                <w:rFonts w:ascii="Times New Roman"/>
                <w:b w:val="false"/>
                <w:i w:val="false"/>
                <w:color w:val="000000"/>
                <w:sz w:val="20"/>
              </w:rPr>
              <w:t>
Участие в подготовке встреч,семинаров,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35" w:id="224"/>
    <w:p>
      <w:pPr>
        <w:spacing w:after="0"/>
        <w:ind w:left="0"/>
        <w:jc w:val="left"/>
      </w:pPr>
      <w:r>
        <w:rPr>
          <w:rFonts w:ascii="Times New Roman"/>
          <w:b/>
          <w:i w:val="false"/>
          <w:color w:val="000000"/>
        </w:rPr>
        <w:t xml:space="preserve"> Управление по вопросам евразийской интеграции - 12-02</w:t>
      </w:r>
    </w:p>
    <w:bookmarkEnd w:id="224"/>
    <w:bookmarkStart w:name="z236" w:id="225"/>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12-02-01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взаимодействию с интеграционными объединениями ЕАЭС, ВТО, СНГ, ОДКБ, ШОС,распределение и контроль исполнения поступающих заданий между сотрудниками Управления в зависимости от их функциональных обязанностей и нагрузкии др.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ЕАЭС, ШОС, СНГ и др.Участие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лиц.Участие в подготовке встреч,семинаров, коллегий, конференций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39" w:id="228"/>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12-02-02</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или языки и литература (переводческое дело) или бизнес и управление (экономика, финансы).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Содействие развитию связей и взаимодействия с интеграционными объединениями ЕАЭС, ВТО, СНГ, ОДКБ, ШОС по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ЕАЭС и другим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42" w:id="231"/>
    <w:p>
      <w:pPr>
        <w:spacing w:after="0"/>
        <w:ind w:left="0"/>
        <w:jc w:val="left"/>
      </w:pPr>
      <w:r>
        <w:rPr>
          <w:rFonts w:ascii="Times New Roman"/>
          <w:b/>
          <w:i w:val="false"/>
          <w:color w:val="000000"/>
        </w:rPr>
        <w:t xml:space="preserve"> Эксперт управления по вопросам евразийской интеграции, (одна единица), категория С-5, 12-02-03</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(международное право) или языки и литература (переводческое дело) или сфера обслуживания (туризм).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Анализ систем здравоохранения государств-участников СНГ в области здравоохранения и предоставление предложений. Участие в разработкеи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45" w:id="234"/>
    <w:p>
      <w:pPr>
        <w:spacing w:after="0"/>
        <w:ind w:left="0"/>
        <w:jc w:val="left"/>
      </w:pPr>
      <w:r>
        <w:rPr>
          <w:rFonts w:ascii="Times New Roman"/>
          <w:b/>
          <w:i w:val="false"/>
          <w:color w:val="000000"/>
        </w:rPr>
        <w:t xml:space="preserve"> Департамент стратегии и развития – 13</w:t>
      </w:r>
    </w:p>
    <w:bookmarkEnd w:id="234"/>
    <w:bookmarkStart w:name="z246" w:id="235"/>
    <w:p>
      <w:pPr>
        <w:spacing w:after="0"/>
        <w:ind w:left="0"/>
        <w:jc w:val="left"/>
      </w:pPr>
      <w:r>
        <w:rPr>
          <w:rFonts w:ascii="Times New Roman"/>
          <w:b/>
          <w:i w:val="false"/>
          <w:color w:val="000000"/>
        </w:rPr>
        <w:t xml:space="preserve"> Директор департамента стратегии и развития, категория С-1, 13-1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249" w:id="238"/>
    <w:p>
      <w:pPr>
        <w:spacing w:after="0"/>
        <w:ind w:left="0"/>
        <w:jc w:val="left"/>
      </w:pPr>
      <w:r>
        <w:rPr>
          <w:rFonts w:ascii="Times New Roman"/>
          <w:b/>
          <w:i w:val="false"/>
          <w:color w:val="000000"/>
        </w:rPr>
        <w:t xml:space="preserve"> Заместитель департамента стратегии и развития, категория С-2, 13-2</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252" w:id="241"/>
    <w:p>
      <w:pPr>
        <w:spacing w:after="0"/>
        <w:ind w:left="0"/>
        <w:jc w:val="left"/>
      </w:pPr>
      <w:r>
        <w:rPr>
          <w:rFonts w:ascii="Times New Roman"/>
          <w:b/>
          <w:i w:val="false"/>
          <w:color w:val="000000"/>
        </w:rPr>
        <w:t xml:space="preserve"> Заместитель директора департамента стратегии и развития, категория С-2, 13-3</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экономике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Мониторинг и анализ достижения целей и задач политики реформирования здравоохранения в регионах.</w:t>
            </w:r>
          </w:p>
        </w:tc>
      </w:tr>
    </w:tbl>
    <w:bookmarkStart w:name="z255" w:id="244"/>
    <w:p>
      <w:pPr>
        <w:spacing w:after="0"/>
        <w:ind w:left="0"/>
        <w:jc w:val="left"/>
      </w:pPr>
      <w:r>
        <w:rPr>
          <w:rFonts w:ascii="Times New Roman"/>
          <w:b/>
          <w:i w:val="false"/>
          <w:color w:val="000000"/>
        </w:rPr>
        <w:t xml:space="preserve"> Управление стратегического планирования - 13-01</w:t>
      </w:r>
    </w:p>
    <w:bookmarkEnd w:id="244"/>
    <w:bookmarkStart w:name="z256" w:id="245"/>
    <w:p>
      <w:pPr>
        <w:spacing w:after="0"/>
        <w:ind w:left="0"/>
        <w:jc w:val="left"/>
      </w:pPr>
      <w:r>
        <w:rPr>
          <w:rFonts w:ascii="Times New Roman"/>
          <w:b/>
          <w:i w:val="false"/>
          <w:color w:val="000000"/>
        </w:rPr>
        <w:t xml:space="preserve"> Руководитель управления стратегического планирования, категория С-3, 13-01-01</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государственных программ, концепций, стратегий. Разработка стратегических планов развития в области здравоохранения и операционного плана Министерства. Разработка плана мероприятий по выполнению общенационального плана по реализации Послания Главы государства.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259" w:id="248"/>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(две единицы), 13-01-02, 13-01-03</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плана мероприятий по выполнению общенационального плана по реализации Послания Главы государства.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62" w:id="251"/>
    <w:p>
      <w:pPr>
        <w:spacing w:after="0"/>
        <w:ind w:left="0"/>
        <w:jc w:val="left"/>
      </w:pPr>
      <w:r>
        <w:rPr>
          <w:rFonts w:ascii="Times New Roman"/>
          <w:b/>
          <w:i w:val="false"/>
          <w:color w:val="000000"/>
        </w:rPr>
        <w:t xml:space="preserve"> Эксперт управления стратегического планирования, (две единицы), категория С-5, 13-01-04, 13-01-05</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мониторинг, операционного плана министерства, формирование отчета и его анализа. Участие в разработке нормативных правовых актов в области здравоохранения. Участие в разработке и формировании Стратегического плана Министерства.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65" w:id="254"/>
    <w:p>
      <w:pPr>
        <w:spacing w:after="0"/>
        <w:ind w:left="0"/>
        <w:jc w:val="left"/>
      </w:pPr>
      <w:r>
        <w:rPr>
          <w:rFonts w:ascii="Times New Roman"/>
          <w:b/>
          <w:i w:val="false"/>
          <w:color w:val="000000"/>
        </w:rPr>
        <w:t xml:space="preserve"> Управление мониторинга и анализа - 13-02</w:t>
      </w:r>
    </w:p>
    <w:bookmarkEnd w:id="254"/>
    <w:bookmarkStart w:name="z266" w:id="255"/>
    <w:p>
      <w:pPr>
        <w:spacing w:after="0"/>
        <w:ind w:left="0"/>
        <w:jc w:val="left"/>
      </w:pPr>
      <w:r>
        <w:rPr>
          <w:rFonts w:ascii="Times New Roman"/>
          <w:b/>
          <w:i w:val="false"/>
          <w:color w:val="000000"/>
        </w:rPr>
        <w:t xml:space="preserve"> Руководитель управления мониторинга и анализа, категория С-3, 13-02-01</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Разработка, проведение мониторинга государственных программ и иных документов системы государственного планирования в сфере здравоохранения. Участие в разработке нормативных правовых актов Министерства в области здравоохранения. Мониторинг плана мероприятий по выполнению общенационального плана по реализации Послания Главы государства. Формирование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269" w:id="258"/>
    <w:p>
      <w:pPr>
        <w:spacing w:after="0"/>
        <w:ind w:left="0"/>
        <w:jc w:val="left"/>
      </w:pPr>
      <w:r>
        <w:rPr>
          <w:rFonts w:ascii="Times New Roman"/>
          <w:b/>
          <w:i w:val="false"/>
          <w:color w:val="000000"/>
        </w:rPr>
        <w:t xml:space="preserve"> Главный эксперт управления мониторинга и анализа, (две единицы), категория С-4, 13-02-02, 13-02-03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государственных программ и иных документов системы государственного планирования в сфере здравоохранения. Мониторинг плана мероприятий по исполнению общенационального плана по реализации Послания Главы государства.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72" w:id="261"/>
    <w:p>
      <w:pPr>
        <w:spacing w:after="0"/>
        <w:ind w:left="0"/>
        <w:jc w:val="left"/>
      </w:pPr>
      <w:r>
        <w:rPr>
          <w:rFonts w:ascii="Times New Roman"/>
          <w:b/>
          <w:i w:val="false"/>
          <w:color w:val="000000"/>
        </w:rPr>
        <w:t xml:space="preserve"> Эксперт управления мониторинга и анализа, (одна единица), категория С-5, 13-02-04</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государственных программ и иных документов системы государственного планирования в сфере здравоохранения. Мониторинг плана мероприятий по исполнению общенационального плана по реализации Послания Главы государства.</w:t>
            </w:r>
          </w:p>
          <w:bookmarkEnd w:id="264"/>
          <w:p>
            <w:pPr>
              <w:spacing w:after="20"/>
              <w:ind w:left="20"/>
              <w:jc w:val="both"/>
            </w:pPr>
            <w:r>
              <w:rPr>
                <w:rFonts w:ascii="Times New Roman"/>
                <w:b w:val="false"/>
                <w:i w:val="false"/>
                <w:color w:val="000000"/>
                <w:sz w:val="20"/>
              </w:rPr>
              <w:t>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76" w:id="265"/>
    <w:p>
      <w:pPr>
        <w:spacing w:after="0"/>
        <w:ind w:left="0"/>
        <w:jc w:val="left"/>
      </w:pPr>
      <w:r>
        <w:rPr>
          <w:rFonts w:ascii="Times New Roman"/>
          <w:b/>
          <w:i w:val="false"/>
          <w:color w:val="000000"/>
        </w:rPr>
        <w:t xml:space="preserve"> Управление регионального развития - 13-03 </w:t>
      </w:r>
    </w:p>
    <w:bookmarkEnd w:id="265"/>
    <w:bookmarkStart w:name="z277" w:id="266"/>
    <w:p>
      <w:pPr>
        <w:spacing w:after="0"/>
        <w:ind w:left="0"/>
        <w:jc w:val="left"/>
      </w:pPr>
      <w:r>
        <w:rPr>
          <w:rFonts w:ascii="Times New Roman"/>
          <w:b/>
          <w:i w:val="false"/>
          <w:color w:val="000000"/>
        </w:rPr>
        <w:t xml:space="preserve"> Руководитель управления регионального развития, категория С-3, 13-03-01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 инспектор регионального развития.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280" w:id="269"/>
    <w:p>
      <w:pPr>
        <w:spacing w:after="0"/>
        <w:ind w:left="0"/>
        <w:jc w:val="left"/>
      </w:pPr>
      <w:r>
        <w:rPr>
          <w:rFonts w:ascii="Times New Roman"/>
          <w:b/>
          <w:i w:val="false"/>
          <w:color w:val="000000"/>
        </w:rPr>
        <w:t xml:space="preserve"> Главный эксперт управления регионального развития, (две единицы), категория С-4, 13-03-02, 13-03-03</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языки и литература (переводческое дело,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 инспектор регионального развития.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283" w:id="272"/>
    <w:p>
      <w:pPr>
        <w:spacing w:after="0"/>
        <w:ind w:left="0"/>
        <w:jc w:val="left"/>
      </w:pPr>
      <w:r>
        <w:rPr>
          <w:rFonts w:ascii="Times New Roman"/>
          <w:b/>
          <w:i w:val="false"/>
          <w:color w:val="000000"/>
        </w:rPr>
        <w:t xml:space="preserve"> Департамент проектного и корпоративного управления – 14</w:t>
      </w:r>
    </w:p>
    <w:bookmarkEnd w:id="272"/>
    <w:bookmarkStart w:name="z284" w:id="273"/>
    <w:p>
      <w:pPr>
        <w:spacing w:after="0"/>
        <w:ind w:left="0"/>
        <w:jc w:val="left"/>
      </w:pPr>
      <w:r>
        <w:rPr>
          <w:rFonts w:ascii="Times New Roman"/>
          <w:b/>
          <w:i w:val="false"/>
          <w:color w:val="000000"/>
        </w:rPr>
        <w:t xml:space="preserve"> Директор департамента проектного и корпоративного управления, категория С-1, 14-1</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координация, планирование работы департамента. Руководство разработкой документов Системы государственного планирования в пределах компетенции департамента. Разработка основных направлений Министерства и отрасли по вопросам, входящим в компетенцию департамента. Участие в реализации реформирования системы здравоохранения в пределах компетенции департамента.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в сфере здравоохранения по вопросам, входящим в компетенцию департамента. Участие в разработке проектов по совершенствованию действующих и созданию новых программ здравоохранения в пределах компетенции департамента.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по вопросам, входящим в компетенцию департамента, выполнение иных полномочий, возложенных руководством Министерства.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 </w:t>
            </w:r>
          </w:p>
        </w:tc>
      </w:tr>
    </w:tbl>
    <w:bookmarkStart w:name="z287" w:id="276"/>
    <w:p>
      <w:pPr>
        <w:spacing w:after="0"/>
        <w:ind w:left="0"/>
        <w:jc w:val="left"/>
      </w:pPr>
      <w:r>
        <w:rPr>
          <w:rFonts w:ascii="Times New Roman"/>
          <w:b/>
          <w:i w:val="false"/>
          <w:color w:val="000000"/>
        </w:rPr>
        <w:t xml:space="preserve"> Заместитель директора департамента проектного и корпоративного управления, категория С-2, 14-2</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проектного и корпоративного управления. Руководство разработкой документов Системы государственного планирования по вопросам проектного и корпоративного управления. Разработка основных направлений Министерства и отрасли в рамках проектного и корпоративного управления. Участие в реализации реформирования системы здравоохранения по вопросам проектного и корпоративного управления. Разработка законопроектов и проектов нормативных правовых актов, направленных на реформирование отрасли здравоохранения, в рамках проектного и корпоративного управления, контроль за выполнением стратегических документов в сфере здравоохранения по вопросам проектного и корпоративного управления. Участие в разработке проектов по совершенствованию действующих и созданию новых программ здравоохранения по вопросам проектного и корпоративного управления. Обеспечение мониторинга реализации проектов здравоохранения и внедрения корпоративного управления в государственных организациях здравоохранения, а также организацию рассмотрения и подготовке к утверждению Планов развития, а также проведение мониторинга исполнения Плана развития. Подготовка информационно-аналитических материалов, докладов в сфере здравоохранения по вопросам проектного и корпоративного управления. Рассмотрение служебных документов, писем и заявлений граждан, организация их исполнения.</w:t>
            </w:r>
          </w:p>
        </w:tc>
      </w:tr>
    </w:tbl>
    <w:bookmarkStart w:name="z290" w:id="279"/>
    <w:p>
      <w:pPr>
        <w:spacing w:after="0"/>
        <w:ind w:left="0"/>
        <w:jc w:val="left"/>
      </w:pPr>
      <w:r>
        <w:rPr>
          <w:rFonts w:ascii="Times New Roman"/>
          <w:b/>
          <w:i w:val="false"/>
          <w:color w:val="000000"/>
        </w:rPr>
        <w:t xml:space="preserve"> Заместитель директора Департамента проектного и корпоративного управления, категория С-2, 14-3</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государственных активов, субъектов квазигосударственного сектора, подведомственных Министерству и организации государственных закупок, организация подготовки годовых планов государственных закупок, конкурсных процедур по государственным закупкам, участие в разработке проектов законодательных и иных нормативных правовых актов. Контроль за реализацией государственной политики по управлению государственным имуществом в подведомственных организациях Министерства, по направлению части чистого дохода подведомственных организаций на выплату дивидендов (дохода) в размере, установленном в процентном соотношении Правительством Республики Казахстан, участие в вопросах инвентаризации и приватизации объектов республиканской собственности, участие в рассмотрении и утверждении годовой финансовой отчетности республиканских государственных предприятий, акционерных обществ, товариществ с ограниченной ответственностью Министерства. Рассмотрение служебных документов, писем и заявлений граждан, организация их исполнения.</w:t>
            </w:r>
          </w:p>
        </w:tc>
      </w:tr>
    </w:tbl>
    <w:bookmarkStart w:name="z293" w:id="282"/>
    <w:p>
      <w:pPr>
        <w:spacing w:after="0"/>
        <w:ind w:left="0"/>
        <w:jc w:val="left"/>
      </w:pPr>
      <w:r>
        <w:rPr>
          <w:rFonts w:ascii="Times New Roman"/>
          <w:b/>
          <w:i w:val="false"/>
          <w:color w:val="000000"/>
        </w:rPr>
        <w:t xml:space="preserve"> Управление проектного менеджмента - 14-01</w:t>
      </w:r>
    </w:p>
    <w:bookmarkEnd w:id="282"/>
    <w:bookmarkStart w:name="z294" w:id="283"/>
    <w:p>
      <w:pPr>
        <w:spacing w:after="0"/>
        <w:ind w:left="0"/>
        <w:jc w:val="left"/>
      </w:pPr>
      <w:r>
        <w:rPr>
          <w:rFonts w:ascii="Times New Roman"/>
          <w:b/>
          <w:i w:val="false"/>
          <w:color w:val="000000"/>
        </w:rPr>
        <w:t xml:space="preserve"> Руководитель управления проектного менеджмента, категория С-3, 14-01-01</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Государственной программы развития здравоохранения РК на 2020-2025 годы и проектов, касающихся здравоохранения, на уровне Канцелярии Премьер-Министра Республики Казахстан.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97" w:id="286"/>
    <w:p>
      <w:pPr>
        <w:spacing w:after="0"/>
        <w:ind w:left="0"/>
        <w:jc w:val="left"/>
      </w:pPr>
      <w:r>
        <w:rPr>
          <w:rFonts w:ascii="Times New Roman"/>
          <w:b/>
          <w:i w:val="false"/>
          <w:color w:val="000000"/>
        </w:rPr>
        <w:t xml:space="preserve"> Главный эксперт управления проектного менеджмента, (одна единица), категория С-4, 14-01-02</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Государственной программы развития здравоохранения РК на 2020-2025 годы и проектов, касающихся здравоохранения, на уровне Канцелярии Премьер-Министра Республики Казахстан. Проводить в пределах компетенции экспертизу проектов нормативных правовых актов, разрабатываемых Министерством, а также поступающих на согласование из других государственных органов. Проводить правовой мониторинг нормативных правовых актов, входящих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00" w:id="289"/>
    <w:p>
      <w:pPr>
        <w:spacing w:after="0"/>
        <w:ind w:left="0"/>
        <w:jc w:val="left"/>
      </w:pPr>
      <w:r>
        <w:rPr>
          <w:rFonts w:ascii="Times New Roman"/>
          <w:b/>
          <w:i w:val="false"/>
          <w:color w:val="000000"/>
        </w:rPr>
        <w:t xml:space="preserve"> Эксперт управления проектного менеджмента, (две единицы), категория С-5, 14-01-03, 14-01-04</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Государственной программы развития здравоохранения РК на 2020-2025 годы и проектов, касающихся здравоохранения, на уровне Канцелярии Премьер-Министра Республики Казахстан.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в сфере здравоохранения по вопросам, отнесенным к компетенции управления.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 </w:t>
            </w:r>
          </w:p>
        </w:tc>
      </w:tr>
    </w:tbl>
    <w:bookmarkStart w:name="z303" w:id="292"/>
    <w:p>
      <w:pPr>
        <w:spacing w:after="0"/>
        <w:ind w:left="0"/>
        <w:jc w:val="left"/>
      </w:pPr>
      <w:r>
        <w:rPr>
          <w:rFonts w:ascii="Times New Roman"/>
          <w:b/>
          <w:i w:val="false"/>
          <w:color w:val="000000"/>
        </w:rPr>
        <w:t xml:space="preserve"> Управление корпоративного развития - 14-02</w:t>
      </w:r>
    </w:p>
    <w:bookmarkEnd w:id="292"/>
    <w:bookmarkStart w:name="z304" w:id="293"/>
    <w:p>
      <w:pPr>
        <w:spacing w:after="0"/>
        <w:ind w:left="0"/>
        <w:jc w:val="left"/>
      </w:pPr>
      <w:r>
        <w:rPr>
          <w:rFonts w:ascii="Times New Roman"/>
          <w:b/>
          <w:i w:val="false"/>
          <w:color w:val="000000"/>
        </w:rPr>
        <w:t xml:space="preserve"> Руководитель управления корпоративного развития, категория С-3, 14-02-01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Государственной программы развития здравоохранения РК на 2020-2025 годы и проектов, касающихся здравоохранения, на уровне Канцелярии Премьер-Министра Республики Казахстан.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307" w:id="296"/>
    <w:p>
      <w:pPr>
        <w:spacing w:after="0"/>
        <w:ind w:left="0"/>
        <w:jc w:val="left"/>
      </w:pPr>
      <w:r>
        <w:rPr>
          <w:rFonts w:ascii="Times New Roman"/>
          <w:b/>
          <w:i w:val="false"/>
          <w:color w:val="000000"/>
        </w:rPr>
        <w:t xml:space="preserve"> Главный эксперт управления корпоративного развития, (две единицы), категория С-4, 14-02-02, 14-02-03</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Разработка законодательных и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10" w:id="299"/>
    <w:p>
      <w:pPr>
        <w:spacing w:after="0"/>
        <w:ind w:left="0"/>
        <w:jc w:val="left"/>
      </w:pPr>
      <w:r>
        <w:rPr>
          <w:rFonts w:ascii="Times New Roman"/>
          <w:b/>
          <w:i w:val="false"/>
          <w:color w:val="000000"/>
        </w:rPr>
        <w:t xml:space="preserve"> Главный эксперт управления корпоративного развития, (одна единица), категория С-4, 14-02-04</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Представление материалов по вопросам, входящим в компетенцию управления в соответствующие государственные органы. По субъектам квазигосударственного сектора, подведомственных Министерству обеспечивает: формирование руководящего состава и организация конкурсного отбора; мониторинг руководящих кадров и ведение кадрового делопроизводства; оформление документов (приказы по личному составу и трудовой договор) на руководителей, организация процедур назначения и освобождения от должностей руководителей и заместителей руководителей; организация и ведение кадрового делопроизводства по работникам, назначаемых Министерством; координацию работы кадровых служб; проведение процедур по пролонгации и досрочных прекращений трудовых договоров работников, назначаемых Министром; формирование и ведение личных дел руководителей и заместителей руководителей, внесение в них изменений, связанных с трудовой деятельностью работников; организацию мероприятий по награждению ведомственными наградами работников. Разработка законодательных и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13" w:id="302"/>
    <w:p>
      <w:pPr>
        <w:spacing w:after="0"/>
        <w:ind w:left="0"/>
        <w:jc w:val="left"/>
      </w:pPr>
      <w:r>
        <w:rPr>
          <w:rFonts w:ascii="Times New Roman"/>
          <w:b/>
          <w:i w:val="false"/>
          <w:color w:val="000000"/>
        </w:rPr>
        <w:t xml:space="preserve"> Эксперт управления корпоративного развития, (одна единица), категория С-5, 14-02-05</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Представление материалов по вопросам, входящим в компетенцию управления в соответствующие государственные органы. Разработка нормативных правовых актов по вопросам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16" w:id="305"/>
    <w:p>
      <w:pPr>
        <w:spacing w:after="0"/>
        <w:ind w:left="0"/>
        <w:jc w:val="left"/>
      </w:pPr>
      <w:r>
        <w:rPr>
          <w:rFonts w:ascii="Times New Roman"/>
          <w:b/>
          <w:i w:val="false"/>
          <w:color w:val="000000"/>
        </w:rPr>
        <w:t xml:space="preserve"> Управление государственных активов – 14-03</w:t>
      </w:r>
    </w:p>
    <w:bookmarkEnd w:id="305"/>
    <w:bookmarkStart w:name="z317" w:id="306"/>
    <w:p>
      <w:pPr>
        <w:spacing w:after="0"/>
        <w:ind w:left="0"/>
        <w:jc w:val="left"/>
      </w:pPr>
      <w:r>
        <w:rPr>
          <w:rFonts w:ascii="Times New Roman"/>
          <w:b/>
          <w:i w:val="false"/>
          <w:color w:val="000000"/>
        </w:rPr>
        <w:t xml:space="preserve"> Руководитель управления государственных активов, категория С-3, 14-03-01</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осуществляет реорганизацию и ликвидацию республиканского юридического лица, участие в разработке проектов законодательных и иных нормативных правовых актов сферы здравоохранения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w:t>
            </w:r>
          </w:p>
        </w:tc>
      </w:tr>
    </w:tbl>
    <w:bookmarkStart w:name="z320" w:id="309"/>
    <w:p>
      <w:pPr>
        <w:spacing w:after="0"/>
        <w:ind w:left="0"/>
        <w:jc w:val="left"/>
      </w:pPr>
      <w:r>
        <w:rPr>
          <w:rFonts w:ascii="Times New Roman"/>
          <w:b/>
          <w:i w:val="false"/>
          <w:color w:val="000000"/>
        </w:rPr>
        <w:t xml:space="preserve"> Главный эксперт управления государственных активов, (одна единица), категория С-4, 14-03-02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323" w:id="312"/>
    <w:p>
      <w:pPr>
        <w:spacing w:after="0"/>
        <w:ind w:left="0"/>
        <w:jc w:val="left"/>
      </w:pPr>
      <w:r>
        <w:rPr>
          <w:rFonts w:ascii="Times New Roman"/>
          <w:b/>
          <w:i w:val="false"/>
          <w:color w:val="000000"/>
        </w:rPr>
        <w:t xml:space="preserve"> Управление организации государственных закупок – 14-04</w:t>
      </w:r>
    </w:p>
    <w:bookmarkEnd w:id="312"/>
    <w:bookmarkStart w:name="z324" w:id="313"/>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14-04-01</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27" w:id="316"/>
    <w:p>
      <w:pPr>
        <w:spacing w:after="0"/>
        <w:ind w:left="0"/>
        <w:jc w:val="left"/>
      </w:pPr>
      <w:r>
        <w:rPr>
          <w:rFonts w:ascii="Times New Roman"/>
          <w:b/>
          <w:i w:val="false"/>
          <w:color w:val="000000"/>
        </w:rPr>
        <w:t xml:space="preserve"> Главный эксперт управления организации государственных закупок, (одна единица), категория С-4, 14-04-02</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30" w:id="319"/>
    <w:p>
      <w:pPr>
        <w:spacing w:after="0"/>
        <w:ind w:left="0"/>
        <w:jc w:val="left"/>
      </w:pPr>
      <w:r>
        <w:rPr>
          <w:rFonts w:ascii="Times New Roman"/>
          <w:b/>
          <w:i w:val="false"/>
          <w:color w:val="000000"/>
        </w:rPr>
        <w:t xml:space="preserve"> Эксперт управления организации государственных закупок, (одна единица), категория С-5, 14-04-03</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33" w:id="322"/>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 - 15</w:t>
      </w:r>
    </w:p>
    <w:bookmarkEnd w:id="322"/>
    <w:bookmarkStart w:name="z334" w:id="323"/>
    <w:p>
      <w:pPr>
        <w:spacing w:after="0"/>
        <w:ind w:left="0"/>
        <w:jc w:val="left"/>
      </w:pPr>
      <w:r>
        <w:rPr>
          <w:rFonts w:ascii="Times New Roman"/>
          <w:b/>
          <w:i w:val="false"/>
          <w:color w:val="000000"/>
        </w:rPr>
        <w:t xml:space="preserve"> Директор департамента координации обязательного социального медицинского страхования, категория С-1, 15-1</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ОСМС. Координация мероприятий по реализации системы ОСМС, совершенствования перечней медицинской помощи в рамках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37" w:id="326"/>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15-2</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ОСМС. Координация мероприятий по реализации системы ОСМС, разработка предложений по совершенствованию перечней медицинской помощи в рамках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медицинской помощи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40" w:id="329"/>
    <w:p>
      <w:pPr>
        <w:spacing w:after="0"/>
        <w:ind w:left="0"/>
        <w:jc w:val="left"/>
      </w:pPr>
      <w:r>
        <w:rPr>
          <w:rFonts w:ascii="Times New Roman"/>
          <w:b/>
          <w:i w:val="false"/>
          <w:color w:val="000000"/>
        </w:rPr>
        <w:t xml:space="preserve"> Управление координации внедрения обязательного социального медицинского страхования - 15-01</w:t>
      </w:r>
    </w:p>
    <w:bookmarkEnd w:id="329"/>
    <w:bookmarkStart w:name="z341" w:id="330"/>
    <w:p>
      <w:pPr>
        <w:spacing w:after="0"/>
        <w:ind w:left="0"/>
        <w:jc w:val="left"/>
      </w:pPr>
      <w:r>
        <w:rPr>
          <w:rFonts w:ascii="Times New Roman"/>
          <w:b/>
          <w:i w:val="false"/>
          <w:color w:val="000000"/>
        </w:rPr>
        <w:t xml:space="preserve"> Руководитель управления координации внедрения обязательного социального медицинского страхования, категория С-3, 15-01-01</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Координации вопросов экспертизы качества, объемов медицинских услуг, обратной связи с населением по вопросам оказания медицинской помощи в системе ОСМС и в рамках ГОБМП. Участие в формировании бюджета на предстоящий трехлетний период.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Организация мероприятий по внедрению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344" w:id="333"/>
    <w:p>
      <w:pPr>
        <w:spacing w:after="0"/>
        <w:ind w:left="0"/>
        <w:jc w:val="left"/>
      </w:pPr>
      <w:r>
        <w:rPr>
          <w:rFonts w:ascii="Times New Roman"/>
          <w:b/>
          <w:i w:val="false"/>
          <w:color w:val="000000"/>
        </w:rPr>
        <w:t xml:space="preserve"> Главный эксперт управления координации внедрения обязательного социального медицинского страхования, (две единицы), категория С-4, 15-01-02, 15-01-03</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347" w:id="336"/>
    <w:p>
      <w:pPr>
        <w:spacing w:after="0"/>
        <w:ind w:left="0"/>
        <w:jc w:val="left"/>
      </w:pPr>
      <w:r>
        <w:rPr>
          <w:rFonts w:ascii="Times New Roman"/>
          <w:b/>
          <w:i w:val="false"/>
          <w:color w:val="000000"/>
        </w:rPr>
        <w:t xml:space="preserve"> Эксперт управления координации внедрения обязательного социального медицинского страхования (одна единицы), категория С-5, 15-01-04</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350" w:id="339"/>
    <w:p>
      <w:pPr>
        <w:spacing w:after="0"/>
        <w:ind w:left="0"/>
        <w:jc w:val="left"/>
      </w:pPr>
      <w:r>
        <w:rPr>
          <w:rFonts w:ascii="Times New Roman"/>
          <w:b/>
          <w:i w:val="false"/>
          <w:color w:val="000000"/>
        </w:rPr>
        <w:t xml:space="preserve"> Управление совершенствования методов оплаты и тарифообразования - 15-02</w:t>
      </w:r>
    </w:p>
    <w:bookmarkEnd w:id="339"/>
    <w:bookmarkStart w:name="z351" w:id="340"/>
    <w:p>
      <w:pPr>
        <w:spacing w:after="0"/>
        <w:ind w:left="0"/>
        <w:jc w:val="left"/>
      </w:pPr>
      <w:r>
        <w:rPr>
          <w:rFonts w:ascii="Times New Roman"/>
          <w:b/>
          <w:i w:val="false"/>
          <w:color w:val="000000"/>
        </w:rPr>
        <w:t xml:space="preserve"> Руководитель управления совершенствования методов оплаты и тарифообразования, категория С-3, 15-02-01</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 </w:t>
            </w:r>
          </w:p>
        </w:tc>
      </w:tr>
    </w:tbl>
    <w:bookmarkStart w:name="z354" w:id="343"/>
    <w:p>
      <w:pPr>
        <w:spacing w:after="0"/>
        <w:ind w:left="0"/>
        <w:jc w:val="left"/>
      </w:pPr>
      <w:r>
        <w:rPr>
          <w:rFonts w:ascii="Times New Roman"/>
          <w:b/>
          <w:i w:val="false"/>
          <w:color w:val="000000"/>
        </w:rPr>
        <w:t xml:space="preserve"> Главный эксперт управления совершенствования методов оплаты и тарифообразования, (две единицы), категория С-4, 15-02-02, 15-02-03</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 </w:t>
            </w:r>
          </w:p>
        </w:tc>
      </w:tr>
    </w:tbl>
    <w:bookmarkStart w:name="z357" w:id="346"/>
    <w:p>
      <w:pPr>
        <w:spacing w:after="0"/>
        <w:ind w:left="0"/>
        <w:jc w:val="left"/>
      </w:pPr>
      <w:r>
        <w:rPr>
          <w:rFonts w:ascii="Times New Roman"/>
          <w:b/>
          <w:i w:val="false"/>
          <w:color w:val="000000"/>
        </w:rPr>
        <w:t xml:space="preserve"> Эксперт управления совершенствования методов оплаты и тарифообразования, (одна единица), категория С-5, 15-02-04</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Рассмотрение обращений физических и юридических лиц по вопросам тарифообразования и оплаты медицинских услуг. </w:t>
            </w:r>
          </w:p>
        </w:tc>
      </w:tr>
    </w:tbl>
    <w:bookmarkStart w:name="z360" w:id="349"/>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- 15-03 </w:t>
      </w:r>
    </w:p>
    <w:bookmarkEnd w:id="349"/>
    <w:bookmarkStart w:name="z361" w:id="350"/>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15-03-01</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ГОБМП и системе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364" w:id="353"/>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15-03-02, 15-03-03, 15-03-04</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ГОБМП и в системе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367" w:id="356"/>
    <w:p>
      <w:pPr>
        <w:spacing w:after="0"/>
        <w:ind w:left="0"/>
        <w:jc w:val="left"/>
      </w:pPr>
      <w:r>
        <w:rPr>
          <w:rFonts w:ascii="Times New Roman"/>
          <w:b/>
          <w:i w:val="false"/>
          <w:color w:val="000000"/>
        </w:rPr>
        <w:t xml:space="preserve"> Управление мониторинга эффективности медицинских услуг - 15-04 </w:t>
      </w:r>
    </w:p>
    <w:bookmarkEnd w:id="356"/>
    <w:bookmarkStart w:name="z368" w:id="357"/>
    <w:p>
      <w:pPr>
        <w:spacing w:after="0"/>
        <w:ind w:left="0"/>
        <w:jc w:val="left"/>
      </w:pPr>
      <w:r>
        <w:rPr>
          <w:rFonts w:ascii="Times New Roman"/>
          <w:b/>
          <w:i w:val="false"/>
          <w:color w:val="000000"/>
        </w:rPr>
        <w:t xml:space="preserve"> Руководитель управления мониторинга эффективности медицинских услуг, категория С-3, 15-04-01</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нормативных правовых и правовых актов, стандартов, нормативных документов в рамках компетенции;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Операционного планов Министерства в пределах компетенции Управления;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371" w:id="360"/>
    <w:p>
      <w:pPr>
        <w:spacing w:after="0"/>
        <w:ind w:left="0"/>
        <w:jc w:val="left"/>
      </w:pPr>
      <w:r>
        <w:rPr>
          <w:rFonts w:ascii="Times New Roman"/>
          <w:b/>
          <w:i w:val="false"/>
          <w:color w:val="000000"/>
        </w:rPr>
        <w:t xml:space="preserve"> Главный эксперт управления мониторинга эффективности медицинских услуг, (одна единица), категория С-4, 15-04-02</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Операционного планов Министерства в пределах компетенции Управления; рассмотрение писем, предложений, обращений физических и юридических лиц по вопросам, входящим в компетенцию Управления, участие в работе по координации работы системы обязательного социального медицинского страхования.</w:t>
            </w:r>
          </w:p>
        </w:tc>
      </w:tr>
    </w:tbl>
    <w:bookmarkStart w:name="z374" w:id="363"/>
    <w:p>
      <w:pPr>
        <w:spacing w:after="0"/>
        <w:ind w:left="0"/>
        <w:jc w:val="left"/>
      </w:pPr>
      <w:r>
        <w:rPr>
          <w:rFonts w:ascii="Times New Roman"/>
          <w:b/>
          <w:i w:val="false"/>
          <w:color w:val="000000"/>
        </w:rPr>
        <w:t xml:space="preserve"> Эксперт управления мониторинга эффективности медицинских услуг, (одна единица), категория С-4, 15-04-03</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осуществление мониторинга исполнения программных документов, в части обеспечения медицинскими услугами в системе обязательного социального медицинского страхования;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компетенции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Операционного планов Министерства в пределах компетенции Управления; рассмотрение писем, предложений, обращений физических и юридических лиц по вопросам, входящим в компетенцию Управления; участие в работе по координации работы системы обязательного социального медицинского страхования. </w:t>
            </w:r>
          </w:p>
        </w:tc>
      </w:tr>
    </w:tbl>
    <w:bookmarkStart w:name="z377" w:id="366"/>
    <w:p>
      <w:pPr>
        <w:spacing w:after="0"/>
        <w:ind w:left="0"/>
        <w:jc w:val="left"/>
      </w:pPr>
      <w:r>
        <w:rPr>
          <w:rFonts w:ascii="Times New Roman"/>
          <w:b/>
          <w:i w:val="false"/>
          <w:color w:val="000000"/>
        </w:rPr>
        <w:t xml:space="preserve"> Департамент лекарственной политики - 16</w:t>
      </w:r>
    </w:p>
    <w:bookmarkEnd w:id="366"/>
    <w:bookmarkStart w:name="z378" w:id="367"/>
    <w:p>
      <w:pPr>
        <w:spacing w:after="0"/>
        <w:ind w:left="0"/>
        <w:jc w:val="left"/>
      </w:pPr>
      <w:r>
        <w:rPr>
          <w:rFonts w:ascii="Times New Roman"/>
          <w:b/>
          <w:i w:val="false"/>
          <w:color w:val="000000"/>
        </w:rPr>
        <w:t xml:space="preserve"> Директор департамента лекарственной политики, категория С-1, 16-1</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обеспечения лекарственными средствами и медицинскими изделиями. Формирование и реализация государственной политики. Осуществление управления по организации обеспечения населения и организаций здравоохранения безопасными, эффективными и качественными лекарственными средствами.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381" w:id="370"/>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16-2</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обеспечения лекарственными средствами и медицинским изделиями. Формирование и реализация государственной политики.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384" w:id="373"/>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16-3</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департамента, обеспечение координации по разработке предложений по совершенствованию нормативных правовых актов и стратегических документов по вопросам, обращения медицинских изделий, контроль по формированию и исполнению республиканского бюджета по республиканским бюджетным программам, целевых трансфертов на материально-техническое оснащение, а также осуществление их реализации и мониторинга, в том числе формирование своднона финансирования по обязательствам и платежам на предстоящий финансовый год</w:t>
            </w:r>
          </w:p>
        </w:tc>
      </w:tr>
    </w:tbl>
    <w:bookmarkStart w:name="z387" w:id="376"/>
    <w:p>
      <w:pPr>
        <w:spacing w:after="0"/>
        <w:ind w:left="0"/>
        <w:jc w:val="left"/>
      </w:pPr>
      <w:r>
        <w:rPr>
          <w:rFonts w:ascii="Times New Roman"/>
          <w:b/>
          <w:i w:val="false"/>
          <w:color w:val="000000"/>
        </w:rPr>
        <w:t xml:space="preserve"> Управление лекарственного обеспечения - 16-01</w:t>
      </w:r>
    </w:p>
    <w:bookmarkEnd w:id="376"/>
    <w:bookmarkStart w:name="z388" w:id="377"/>
    <w:p>
      <w:pPr>
        <w:spacing w:after="0"/>
        <w:ind w:left="0"/>
        <w:jc w:val="left"/>
      </w:pPr>
      <w:r>
        <w:rPr>
          <w:rFonts w:ascii="Times New Roman"/>
          <w:b/>
          <w:i w:val="false"/>
          <w:color w:val="000000"/>
        </w:rPr>
        <w:t xml:space="preserve"> Руководитель управления лекарственного обеспечения, категория С-3, 16-01-01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391" w:id="380"/>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16-01-02, 16-01-03, 16-01-04, 16-01-05, 16-01-06</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394" w:id="383"/>
    <w:p>
      <w:pPr>
        <w:spacing w:after="0"/>
        <w:ind w:left="0"/>
        <w:jc w:val="left"/>
      </w:pPr>
      <w:r>
        <w:rPr>
          <w:rFonts w:ascii="Times New Roman"/>
          <w:b/>
          <w:i w:val="false"/>
          <w:color w:val="000000"/>
        </w:rPr>
        <w:t xml:space="preserve"> Эксперт управления лекарственного обеспечения, (одна единица), категория С-5, 16-01-07</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обращения лекарственных средств, в том числе совместных международных проектов. Участие в мероприятиях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Взаимодействие с Единым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Участие в мероприятиях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397" w:id="386"/>
    <w:p>
      <w:pPr>
        <w:spacing w:after="0"/>
        <w:ind w:left="0"/>
        <w:jc w:val="left"/>
      </w:pPr>
      <w:r>
        <w:rPr>
          <w:rFonts w:ascii="Times New Roman"/>
          <w:b/>
          <w:i w:val="false"/>
          <w:color w:val="000000"/>
        </w:rPr>
        <w:t xml:space="preserve"> Управление обеспечения медицинскими изделиями - 16-02</w:t>
      </w:r>
    </w:p>
    <w:bookmarkEnd w:id="386"/>
    <w:bookmarkStart w:name="z398" w:id="387"/>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16-02-01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401" w:id="390"/>
    <w:p>
      <w:pPr>
        <w:spacing w:after="0"/>
        <w:ind w:left="0"/>
        <w:jc w:val="left"/>
      </w:pPr>
      <w:r>
        <w:rPr>
          <w:rFonts w:ascii="Times New Roman"/>
          <w:b/>
          <w:i w:val="false"/>
          <w:color w:val="000000"/>
        </w:rPr>
        <w:t xml:space="preserve"> Главный эксперт управления обеспечения медицинскими изделиями (две единицы), категория С-4, 16-02-02, 16-02-03</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404" w:id="393"/>
    <w:p>
      <w:pPr>
        <w:spacing w:after="0"/>
        <w:ind w:left="0"/>
        <w:jc w:val="left"/>
      </w:pPr>
      <w:r>
        <w:rPr>
          <w:rFonts w:ascii="Times New Roman"/>
          <w:b/>
          <w:i w:val="false"/>
          <w:color w:val="000000"/>
        </w:rPr>
        <w:t xml:space="preserve"> Департамент развития электронного здравоохранения - 17</w:t>
      </w:r>
    </w:p>
    <w:bookmarkEnd w:id="393"/>
    <w:bookmarkStart w:name="z405" w:id="394"/>
    <w:p>
      <w:pPr>
        <w:spacing w:after="0"/>
        <w:ind w:left="0"/>
        <w:jc w:val="left"/>
      </w:pPr>
      <w:r>
        <w:rPr>
          <w:rFonts w:ascii="Times New Roman"/>
          <w:b/>
          <w:i w:val="false"/>
          <w:color w:val="000000"/>
        </w:rPr>
        <w:t xml:space="preserve"> Директор департамента развития электронного здравоохранения, категория С-1, 17-1</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(физика,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08" w:id="397"/>
    <w:p>
      <w:pPr>
        <w:spacing w:after="0"/>
        <w:ind w:left="0"/>
        <w:jc w:val="left"/>
      </w:pPr>
      <w:r>
        <w:rPr>
          <w:rFonts w:ascii="Times New Roman"/>
          <w:b/>
          <w:i w:val="false"/>
          <w:color w:val="000000"/>
        </w:rPr>
        <w:t xml:space="preserve"> Заместитель директора департамента развития электронного здравоохранения, категория С-2, 17-2</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11" w:id="400"/>
    <w:p>
      <w:pPr>
        <w:spacing w:after="0"/>
        <w:ind w:left="0"/>
        <w:jc w:val="left"/>
      </w:pPr>
      <w:r>
        <w:rPr>
          <w:rFonts w:ascii="Times New Roman"/>
          <w:b/>
          <w:i w:val="false"/>
          <w:color w:val="000000"/>
        </w:rPr>
        <w:t xml:space="preserve"> Управление координации и автоматизации государственных услуг - 17-01 </w:t>
      </w:r>
    </w:p>
    <w:bookmarkEnd w:id="400"/>
    <w:bookmarkStart w:name="z412" w:id="401"/>
    <w:p>
      <w:pPr>
        <w:spacing w:after="0"/>
        <w:ind w:left="0"/>
        <w:jc w:val="left"/>
      </w:pPr>
      <w:r>
        <w:rPr>
          <w:rFonts w:ascii="Times New Roman"/>
          <w:b/>
          <w:i w:val="false"/>
          <w:color w:val="000000"/>
        </w:rPr>
        <w:t xml:space="preserve"> Руководитель управления координации и автоматизации государственных услуг, категория С-3, 17-01-01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финансы, учет и аудит, менеджмент,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15" w:id="404"/>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(три единицы), категория С-4, 17-01-02, 17-01-03, 17-01-04</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18" w:id="407"/>
    <w:p>
      <w:pPr>
        <w:spacing w:after="0"/>
        <w:ind w:left="0"/>
        <w:jc w:val="left"/>
      </w:pPr>
      <w:r>
        <w:rPr>
          <w:rFonts w:ascii="Times New Roman"/>
          <w:b/>
          <w:i w:val="false"/>
          <w:color w:val="000000"/>
        </w:rPr>
        <w:t xml:space="preserve"> Управление информационных технологий - 17-02</w:t>
      </w:r>
    </w:p>
    <w:bookmarkEnd w:id="407"/>
    <w:bookmarkStart w:name="z419" w:id="408"/>
    <w:p>
      <w:pPr>
        <w:spacing w:after="0"/>
        <w:ind w:left="0"/>
        <w:jc w:val="left"/>
      </w:pPr>
      <w:r>
        <w:rPr>
          <w:rFonts w:ascii="Times New Roman"/>
          <w:b/>
          <w:i w:val="false"/>
          <w:color w:val="000000"/>
        </w:rPr>
        <w:t xml:space="preserve"> Руководитель управления информационных технологий, категория С-3, 17-02-01</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22" w:id="411"/>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17-02-02, 17-02-03</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25" w:id="414"/>
    <w:p>
      <w:pPr>
        <w:spacing w:after="0"/>
        <w:ind w:left="0"/>
        <w:jc w:val="left"/>
      </w:pPr>
      <w:r>
        <w:rPr>
          <w:rFonts w:ascii="Times New Roman"/>
          <w:b/>
          <w:i w:val="false"/>
          <w:color w:val="000000"/>
        </w:rPr>
        <w:t xml:space="preserve"> Управление политики информатизации - 17-03</w:t>
      </w:r>
    </w:p>
    <w:bookmarkEnd w:id="414"/>
    <w:bookmarkStart w:name="z426" w:id="415"/>
    <w:p>
      <w:pPr>
        <w:spacing w:after="0"/>
        <w:ind w:left="0"/>
        <w:jc w:val="left"/>
      </w:pPr>
      <w:r>
        <w:rPr>
          <w:rFonts w:ascii="Times New Roman"/>
          <w:b/>
          <w:i w:val="false"/>
          <w:color w:val="000000"/>
        </w:rPr>
        <w:t xml:space="preserve"> Руководитель управления политики информатизации, категория С-3, 17-03-01</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осуществляет представление и защиту интересов управления на совещаниях внутри и вне Министерства; осуществляет контроль исполнения документов, поступающих в управление, проводит анализ качества и своевременности их исполнения;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429" w:id="418"/>
    <w:p>
      <w:pPr>
        <w:spacing w:after="0"/>
        <w:ind w:left="0"/>
        <w:jc w:val="left"/>
      </w:pPr>
      <w:r>
        <w:rPr>
          <w:rFonts w:ascii="Times New Roman"/>
          <w:b/>
          <w:i w:val="false"/>
          <w:color w:val="000000"/>
        </w:rPr>
        <w:t xml:space="preserve"> Главный эксперт управления политики информатизации, (две единицы), категория С-4, 17-03-02, 17-03-03</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432" w:id="421"/>
    <w:p>
      <w:pPr>
        <w:spacing w:after="0"/>
        <w:ind w:left="0"/>
        <w:jc w:val="left"/>
      </w:pPr>
      <w:r>
        <w:rPr>
          <w:rFonts w:ascii="Times New Roman"/>
          <w:b/>
          <w:i w:val="false"/>
          <w:color w:val="000000"/>
        </w:rPr>
        <w:t xml:space="preserve"> Департамент инвестиционной политики - 18</w:t>
      </w:r>
    </w:p>
    <w:bookmarkEnd w:id="421"/>
    <w:bookmarkStart w:name="z433" w:id="422"/>
    <w:p>
      <w:pPr>
        <w:spacing w:after="0"/>
        <w:ind w:left="0"/>
        <w:jc w:val="left"/>
      </w:pPr>
      <w:r>
        <w:rPr>
          <w:rFonts w:ascii="Times New Roman"/>
          <w:b/>
          <w:i w:val="false"/>
          <w:color w:val="000000"/>
        </w:rPr>
        <w:t xml:space="preserve"> Директор департамента инвестиционной политики, категория С-1, 18-1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привлечения инвестиций и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36" w:id="425"/>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18-2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w:t>
            </w:r>
          </w:p>
          <w:bookmarkEnd w:id="428"/>
          <w:p>
            <w:pPr>
              <w:spacing w:after="20"/>
              <w:ind w:left="20"/>
              <w:jc w:val="both"/>
            </w:pPr>
            <w:r>
              <w:rPr>
                <w:rFonts w:ascii="Times New Roman"/>
                <w:b w:val="false"/>
                <w:i w:val="false"/>
                <w:color w:val="000000"/>
                <w:sz w:val="20"/>
              </w:rPr>
              <w:t>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40" w:id="429"/>
    <w:p>
      <w:pPr>
        <w:spacing w:after="0"/>
        <w:ind w:left="0"/>
        <w:jc w:val="left"/>
      </w:pPr>
      <w:r>
        <w:rPr>
          <w:rFonts w:ascii="Times New Roman"/>
          <w:b/>
          <w:i w:val="false"/>
          <w:color w:val="000000"/>
        </w:rPr>
        <w:t xml:space="preserve"> Управление развития государственно-частного партнерства - 18-01 </w:t>
      </w:r>
    </w:p>
    <w:bookmarkEnd w:id="429"/>
    <w:bookmarkStart w:name="z441" w:id="430"/>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18-01-01</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444" w:id="433"/>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18-01-02, 18-01-03</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47" w:id="436"/>
    <w:p>
      <w:pPr>
        <w:spacing w:after="0"/>
        <w:ind w:left="0"/>
        <w:jc w:val="left"/>
      </w:pPr>
      <w:r>
        <w:rPr>
          <w:rFonts w:ascii="Times New Roman"/>
          <w:b/>
          <w:i w:val="false"/>
          <w:color w:val="000000"/>
        </w:rPr>
        <w:t xml:space="preserve"> Эксперт управления развития государственно-частного партнерства, (одна единица), категория С-5, 18-01-04</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50" w:id="439"/>
    <w:p>
      <w:pPr>
        <w:spacing w:after="0"/>
        <w:ind w:left="0"/>
        <w:jc w:val="left"/>
      </w:pPr>
      <w:r>
        <w:rPr>
          <w:rFonts w:ascii="Times New Roman"/>
          <w:b/>
          <w:i w:val="false"/>
          <w:color w:val="000000"/>
        </w:rPr>
        <w:t xml:space="preserve"> Управление развития инфраструктуры здравоохранения - 18-02</w:t>
      </w:r>
    </w:p>
    <w:bookmarkEnd w:id="439"/>
    <w:bookmarkStart w:name="z451" w:id="440"/>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18-02-01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454" w:id="443"/>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(три единицы), категория С-4, 18-02-02, 18-02-03, 18-02-04</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bookmarkStart w:name="z457" w:id="446"/>
    <w:p>
      <w:pPr>
        <w:spacing w:after="0"/>
        <w:ind w:left="0"/>
        <w:jc w:val="left"/>
      </w:pPr>
      <w:r>
        <w:rPr>
          <w:rFonts w:ascii="Times New Roman"/>
          <w:b/>
          <w:i w:val="false"/>
          <w:color w:val="000000"/>
        </w:rPr>
        <w:t xml:space="preserve"> Бюджетный департамент - 19</w:t>
      </w:r>
    </w:p>
    <w:bookmarkEnd w:id="446"/>
    <w:bookmarkStart w:name="z458" w:id="447"/>
    <w:p>
      <w:pPr>
        <w:spacing w:after="0"/>
        <w:ind w:left="0"/>
        <w:jc w:val="left"/>
      </w:pPr>
      <w:r>
        <w:rPr>
          <w:rFonts w:ascii="Times New Roman"/>
          <w:b/>
          <w:i w:val="false"/>
          <w:color w:val="000000"/>
        </w:rPr>
        <w:t xml:space="preserve"> Директор бюджетного департамента, категория С-1, 19-1</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61" w:id="450"/>
    <w:p>
      <w:pPr>
        <w:spacing w:after="0"/>
        <w:ind w:left="0"/>
        <w:jc w:val="left"/>
      </w:pPr>
      <w:r>
        <w:rPr>
          <w:rFonts w:ascii="Times New Roman"/>
          <w:b/>
          <w:i w:val="false"/>
          <w:color w:val="000000"/>
        </w:rPr>
        <w:t xml:space="preserve"> Заместитель директора бюджетного департамента, категория С-2, 19-2</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формирование детального анализа плана финансирования по обязательствам и платежам на предстоящий финансовый год; финансовой экспертизы разрабатываемых нормативных правовых актов.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здравоохранения на местном уровне методической и практической помощи в пределах компетенции по вопросам планирования.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64" w:id="453"/>
    <w:p>
      <w:pPr>
        <w:spacing w:after="0"/>
        <w:ind w:left="0"/>
        <w:jc w:val="left"/>
      </w:pPr>
      <w:r>
        <w:rPr>
          <w:rFonts w:ascii="Times New Roman"/>
          <w:b/>
          <w:i w:val="false"/>
          <w:color w:val="000000"/>
        </w:rPr>
        <w:t xml:space="preserve"> Управление сводного планирования бюджета - 19-01</w:t>
      </w:r>
    </w:p>
    <w:bookmarkEnd w:id="453"/>
    <w:bookmarkStart w:name="z465" w:id="454"/>
    <w:p>
      <w:pPr>
        <w:spacing w:after="0"/>
        <w:ind w:left="0"/>
        <w:jc w:val="left"/>
      </w:pPr>
      <w:r>
        <w:rPr>
          <w:rFonts w:ascii="Times New Roman"/>
          <w:b/>
          <w:i w:val="false"/>
          <w:color w:val="000000"/>
        </w:rPr>
        <w:t xml:space="preserve"> Руководитель управления сводного планирования бюджета, категория С-3, 19-01-01</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формирования проекта бюджета министерства на предстоящий финансовый период, а также на текущий период при уточнении бюджета здравоохранения; по вводу данных в информационную подсистему; формированию детального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актов Анализ оценки эффективности деятельности Министерства по направлению "Управление бюджетными средствами".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68" w:id="457"/>
    <w:p>
      <w:pPr>
        <w:spacing w:after="0"/>
        <w:ind w:left="0"/>
        <w:jc w:val="left"/>
      </w:pPr>
      <w:r>
        <w:rPr>
          <w:rFonts w:ascii="Times New Roman"/>
          <w:b/>
          <w:i w:val="false"/>
          <w:color w:val="000000"/>
        </w:rPr>
        <w:t xml:space="preserve"> Главный эксперт управления сводного планирования бюджета, (шесть единиц), категория С-4, 19-01-02, 19-01-03, 19-01-04, 19-01-05, 19-01-06, 19-01-07</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финансовой экспертизе разрабатываемых нормативных правовых актов и распределение сумм;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Формирование раздела 7 "Бюджетные программы" Стратегического плана Министерства. Разработка предложений по совершенствованию Единой бюджетной классификации расходов Республики Казахстан, трансфертов общего характера. Составление аналитических отчетов, докладов и визуальной информации по формированию республиканских бюджетных программ, Стратегического плана Министерства.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71" w:id="460"/>
    <w:p>
      <w:pPr>
        <w:spacing w:after="0"/>
        <w:ind w:left="0"/>
        <w:jc w:val="left"/>
      </w:pPr>
      <w:r>
        <w:rPr>
          <w:rFonts w:ascii="Times New Roman"/>
          <w:b/>
          <w:i w:val="false"/>
          <w:color w:val="000000"/>
        </w:rPr>
        <w:t xml:space="preserve"> Эксперт управления сводного планирования бюджета, (одна единица), категория С-5, 19-01-08</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на текущий финансовый год;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74" w:id="463"/>
    <w:p>
      <w:pPr>
        <w:spacing w:after="0"/>
        <w:ind w:left="0"/>
        <w:jc w:val="left"/>
      </w:pPr>
      <w:r>
        <w:rPr>
          <w:rFonts w:ascii="Times New Roman"/>
          <w:b/>
          <w:i w:val="false"/>
          <w:color w:val="000000"/>
        </w:rPr>
        <w:t xml:space="preserve"> Управление методологии оплаты труда работников здравоохранения - 19-02</w:t>
      </w:r>
    </w:p>
    <w:bookmarkEnd w:id="463"/>
    <w:bookmarkStart w:name="z475" w:id="464"/>
    <w:p>
      <w:pPr>
        <w:spacing w:after="0"/>
        <w:ind w:left="0"/>
        <w:jc w:val="left"/>
      </w:pPr>
      <w:r>
        <w:rPr>
          <w:rFonts w:ascii="Times New Roman"/>
          <w:b/>
          <w:i w:val="false"/>
          <w:color w:val="000000"/>
        </w:rPr>
        <w:t xml:space="preserve"> Руководитель управления методологии оплаты труда работников здравоохранения, категория С-3, 19-02-01</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7"/>
          <w:p>
            <w:pPr>
              <w:spacing w:after="20"/>
              <w:ind w:left="20"/>
              <w:jc w:val="both"/>
            </w:pPr>
            <w:r>
              <w:rPr>
                <w:rFonts w:ascii="Times New Roman"/>
                <w:b w:val="false"/>
                <w:i w:val="false"/>
                <w:color w:val="000000"/>
                <w:sz w:val="20"/>
              </w:rPr>
              <w:t xml:space="preserve">
Общее руководство, координация и планирование работы управления.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системы оплаты труда. </w:t>
            </w:r>
          </w:p>
          <w:p>
            <w:pPr>
              <w:spacing w:after="20"/>
              <w:ind w:left="20"/>
              <w:jc w:val="both"/>
            </w:pPr>
            <w:r>
              <w:rPr>
                <w:rFonts w:ascii="Times New Roman"/>
                <w:b w:val="false"/>
                <w:i w:val="false"/>
                <w:color w:val="000000"/>
                <w:sz w:val="20"/>
              </w:rPr>
              <w:t>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80" w:id="468"/>
    <w:p>
      <w:pPr>
        <w:spacing w:after="0"/>
        <w:ind w:left="0"/>
        <w:jc w:val="left"/>
      </w:pPr>
      <w:r>
        <w:rPr>
          <w:rFonts w:ascii="Times New Roman"/>
          <w:b/>
          <w:i w:val="false"/>
          <w:color w:val="000000"/>
        </w:rPr>
        <w:t xml:space="preserve"> Главный эксперт управления методологии оплаты труда работников здравоохранения, (три единицы), категория С-4, 19-02-02, 19-02-03, 19-02-04</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83" w:id="471"/>
    <w:p>
      <w:pPr>
        <w:spacing w:after="0"/>
        <w:ind w:left="0"/>
        <w:jc w:val="left"/>
      </w:pPr>
      <w:r>
        <w:rPr>
          <w:rFonts w:ascii="Times New Roman"/>
          <w:b/>
          <w:i w:val="false"/>
          <w:color w:val="000000"/>
        </w:rPr>
        <w:t xml:space="preserve"> Департамент бухгалтерского учета и отчетности - 20</w:t>
      </w:r>
    </w:p>
    <w:bookmarkEnd w:id="471"/>
    <w:bookmarkStart w:name="z484" w:id="472"/>
    <w:p>
      <w:pPr>
        <w:spacing w:after="0"/>
        <w:ind w:left="0"/>
        <w:jc w:val="left"/>
      </w:pPr>
      <w:r>
        <w:rPr>
          <w:rFonts w:ascii="Times New Roman"/>
          <w:b/>
          <w:i w:val="false"/>
          <w:color w:val="000000"/>
        </w:rPr>
        <w:t xml:space="preserve"> Директор департамента бухгалтерского учета и отчетности-главный бухгалтер, категория С-1, 20-1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исполнением бюджета Министерства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87" w:id="475"/>
    <w:p>
      <w:pPr>
        <w:spacing w:after="0"/>
        <w:ind w:left="0"/>
        <w:jc w:val="left"/>
      </w:pPr>
      <w:r>
        <w:rPr>
          <w:rFonts w:ascii="Times New Roman"/>
          <w:b/>
          <w:i w:val="false"/>
          <w:color w:val="000000"/>
        </w:rPr>
        <w:t xml:space="preserve"> Заместитель директора бухгалтерского учета и отчетности, категория С-2, 20-2</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исполнения бюджета здравоохранения; контроль за организацией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проведением инвентаризаций основных средств, товарно-материальных ценностей, контроль за составлением финансовой отчетности (бухгалтерский баланс), аналитического отчета о состоянии дебиторской и кредиторской задолженности по расчетным статьям баланса, контроль за своевременным внесением изменений в планы финансирования по обязательствам и платежам.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90" w:id="478"/>
    <w:p>
      <w:pPr>
        <w:spacing w:after="0"/>
        <w:ind w:left="0"/>
        <w:jc w:val="left"/>
      </w:pPr>
      <w:r>
        <w:rPr>
          <w:rFonts w:ascii="Times New Roman"/>
          <w:b/>
          <w:i w:val="false"/>
          <w:color w:val="000000"/>
        </w:rPr>
        <w:t xml:space="preserve"> Управление бухгалтерского учета и сводной отчетности - 20-01</w:t>
      </w:r>
    </w:p>
    <w:bookmarkEnd w:id="478"/>
    <w:bookmarkStart w:name="z491" w:id="479"/>
    <w:p>
      <w:pPr>
        <w:spacing w:after="0"/>
        <w:ind w:left="0"/>
        <w:jc w:val="left"/>
      </w:pPr>
      <w:r>
        <w:rPr>
          <w:rFonts w:ascii="Times New Roman"/>
          <w:b/>
          <w:i w:val="false"/>
          <w:color w:val="000000"/>
        </w:rPr>
        <w:t xml:space="preserve"> Руководитель управления бухгалтерского учета и сводной отчетности, категория С-3, 20-01-01</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валютно-кассовых операций, операций по расчетам в рамках внешних займов и грантов,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финансовой отчетности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94" w:id="482"/>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(четыре единицы), категория С-4, 20-01-02, 20-01-03, 20-01-04, 20-01-05</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по начислению и выплате заработной платы, по учету с подотчеными лицами, с поставщиками и подрядчиками, по банковским и расчетным операциям, по движению материальных ценностей и активов, своевременному начислению аморитизации по основным средствам, находящимся на балансе Министерства, ведение учета в программе "1С: Бухгалтерия", представительские затраты,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97" w:id="485"/>
    <w:p>
      <w:pPr>
        <w:spacing w:after="0"/>
        <w:ind w:left="0"/>
        <w:jc w:val="left"/>
      </w:pPr>
      <w:r>
        <w:rPr>
          <w:rFonts w:ascii="Times New Roman"/>
          <w:b/>
          <w:i w:val="false"/>
          <w:color w:val="000000"/>
        </w:rPr>
        <w:t xml:space="preserve"> Управление по исполнению бюджета - 20-02</w:t>
      </w:r>
    </w:p>
    <w:bookmarkEnd w:id="485"/>
    <w:bookmarkStart w:name="z498" w:id="486"/>
    <w:p>
      <w:pPr>
        <w:spacing w:after="0"/>
        <w:ind w:left="0"/>
        <w:jc w:val="left"/>
      </w:pPr>
      <w:r>
        <w:rPr>
          <w:rFonts w:ascii="Times New Roman"/>
          <w:b/>
          <w:i w:val="false"/>
          <w:color w:val="000000"/>
        </w:rPr>
        <w:t xml:space="preserve"> Руководитель управления по исполнению бюджета, категория С-3, 20-02-01</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бюджета,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Проведение анализа и мониторинга освоения бюджетных средств. Подготовка аналитической информации по освоению средств, выделенных на бюджетные программы. Предоставление годового отчета в Министерство финансов и Счетный комитет.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01" w:id="489"/>
    <w:p>
      <w:pPr>
        <w:spacing w:after="0"/>
        <w:ind w:left="0"/>
        <w:jc w:val="left"/>
      </w:pPr>
      <w:r>
        <w:rPr>
          <w:rFonts w:ascii="Times New Roman"/>
          <w:b/>
          <w:i w:val="false"/>
          <w:color w:val="000000"/>
        </w:rPr>
        <w:t xml:space="preserve"> Главный эксперт управления по исполнению бюджета, (три единицы), категория С-4, 20-02-02, 20-02-03, 20-02-04</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Разработка и представление на утверждение планов финансирования по обязательствам и платежам бюджетных программ Министерства и его ведомств, их корректировку, а также осуществление контроля за их исполнением. Осуществлять мониторинг исполнения бюджета министерства в соответствии с планом финансирования; Подготовка аналитической информации по освоению средств, выделенных на бюджетные программы. Формирования и предоставления операционного плана Департамента финансов. Разработка, утверждение планов финансирования по обязательствам и платежам на каждый предстоящий финансовый год. Размещение на интернет-ресурсах отчеты по исполнению бюджета Министерства.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04" w:id="492"/>
    <w:p>
      <w:pPr>
        <w:spacing w:after="0"/>
        <w:ind w:left="0"/>
        <w:jc w:val="left"/>
      </w:pPr>
      <w:r>
        <w:rPr>
          <w:rFonts w:ascii="Times New Roman"/>
          <w:b/>
          <w:i w:val="false"/>
          <w:color w:val="000000"/>
        </w:rPr>
        <w:t xml:space="preserve"> Департамент управления персоналом - 21</w:t>
      </w:r>
    </w:p>
    <w:bookmarkEnd w:id="492"/>
    <w:bookmarkStart w:name="z505" w:id="493"/>
    <w:p>
      <w:pPr>
        <w:spacing w:after="0"/>
        <w:ind w:left="0"/>
        <w:jc w:val="left"/>
      </w:pPr>
      <w:r>
        <w:rPr>
          <w:rFonts w:ascii="Times New Roman"/>
          <w:b/>
          <w:i w:val="false"/>
          <w:color w:val="000000"/>
        </w:rPr>
        <w:t xml:space="preserve"> Директор департамента управления персоналом, категория С-1, 21-1</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(менеджмент, организация и нормирование труда)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над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508" w:id="496"/>
    <w:p>
      <w:pPr>
        <w:spacing w:after="0"/>
        <w:ind w:left="0"/>
        <w:jc w:val="left"/>
      </w:pPr>
      <w:r>
        <w:rPr>
          <w:rFonts w:ascii="Times New Roman"/>
          <w:b/>
          <w:i w:val="false"/>
          <w:color w:val="000000"/>
        </w:rPr>
        <w:t xml:space="preserve"> Управление отбора и прохождения государственной службы – 21-01</w:t>
      </w:r>
    </w:p>
    <w:bookmarkEnd w:id="496"/>
    <w:bookmarkStart w:name="z509" w:id="497"/>
    <w:p>
      <w:pPr>
        <w:spacing w:after="0"/>
        <w:ind w:left="0"/>
        <w:jc w:val="left"/>
      </w:pPr>
      <w:r>
        <w:rPr>
          <w:rFonts w:ascii="Times New Roman"/>
          <w:b/>
          <w:i w:val="false"/>
          <w:color w:val="000000"/>
        </w:rPr>
        <w:t xml:space="preserve"> Руководитель управления отбора и прохождения государственной службы, категория С-3, 21-01-01</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(менеджмент, организация и нормирование труда)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по вопросам подбора и укомплектования Министерства квалифицированными кадрами. Разработка приказов об утверждении структуры Министерства, положений департаментов, общая координация по разработке должностных инструкций структурными подразделениями, внесение их на утверждение, ознакомление сотрудников. Организация и проведение ротации административных государственных служащих корпуса "А" и "Б". Оформление согласования назначения и увольнения министра, вице-министров, председателей ведомств и их заместителей с Администрацией Президента Республики Казахстан и Канцелярией Премьер-Министра Республики Казахстан. Оформление допуска государственных служащих центрального аппарата к секретным материалам.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w:t>
            </w:r>
          </w:p>
        </w:tc>
      </w:tr>
    </w:tbl>
    <w:bookmarkStart w:name="z512" w:id="500"/>
    <w:p>
      <w:pPr>
        <w:spacing w:after="0"/>
        <w:ind w:left="0"/>
        <w:jc w:val="left"/>
      </w:pPr>
      <w:r>
        <w:rPr>
          <w:rFonts w:ascii="Times New Roman"/>
          <w:b/>
          <w:i w:val="false"/>
          <w:color w:val="000000"/>
        </w:rPr>
        <w:t xml:space="preserve"> Главный эксперт управления отбора и прохождения государственной службы, (две единицы), категория С-4, 21-01-02, 21-01-03</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(менеджмент, организация и нормирование труда)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ограничений, связанных с пребыванием на госслужбе, организация профессиональной адаптации и наставничества за впервые принятыми сотрудниками на государственную службу, формирование, ведение и учет личных дел, трудовых книжек государственных служащих в том числе в единой автоматизированной базе данных (информационной системе) по персоналу государственной службы, заключение трудовых договоров до получения заключения обязательной спецпроверки, разработка приказов по приему, перемещению и увольнению, направление документов на проведение спецпроверки в КНБ, организация обеспечения сотрудников ID-картами, разработка приказов об утверждении квалификационных требований, согласование квалификационных требований, проведение интервью и конкурса, организация процесса согласования Министерством назначения и увольнения руководителей управлений здравоохранения областей, городов республиканского значения, столицы, ведение учета военнообязанных, составление и сдача отчетности в уполномоченные органы, организация дежурства в праздничные и выходные дни,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физических и юридических лиц по вопросам, входящим в компетенцию управления.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515" w:id="503"/>
    <w:p>
      <w:pPr>
        <w:spacing w:after="0"/>
        <w:ind w:left="0"/>
        <w:jc w:val="left"/>
      </w:pPr>
      <w:r>
        <w:rPr>
          <w:rFonts w:ascii="Times New Roman"/>
          <w:b/>
          <w:i w:val="false"/>
          <w:color w:val="000000"/>
        </w:rPr>
        <w:t xml:space="preserve"> Управление оценки, развития персонала и дисциплинарного производства – 21-02</w:t>
      </w:r>
    </w:p>
    <w:bookmarkEnd w:id="503"/>
    <w:bookmarkStart w:name="z516" w:id="504"/>
    <w:p>
      <w:pPr>
        <w:spacing w:after="0"/>
        <w:ind w:left="0"/>
        <w:jc w:val="left"/>
      </w:pPr>
      <w:r>
        <w:rPr>
          <w:rFonts w:ascii="Times New Roman"/>
          <w:b/>
          <w:i w:val="false"/>
          <w:color w:val="000000"/>
        </w:rPr>
        <w:t xml:space="preserve"> Руководитель управления оценки, развития персонала и дисциплинарного производства, категория С-3, 21-02-01</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(менеджмент, организация и нормирование труда)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обеспечения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519" w:id="507"/>
    <w:p>
      <w:pPr>
        <w:spacing w:after="0"/>
        <w:ind w:left="0"/>
        <w:jc w:val="left"/>
      </w:pPr>
      <w:r>
        <w:rPr>
          <w:rFonts w:ascii="Times New Roman"/>
          <w:b/>
          <w:i w:val="false"/>
          <w:color w:val="000000"/>
        </w:rPr>
        <w:t xml:space="preserve"> Главный эксперт управления оценки, развития персонала и дисциплинарного производства, (две единицы), категория С-4, 21-02-02, 21-02-03</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(менеджмент, организация и нормирование труда)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обеспечением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Координация работы кадровых служб ведомств и их территориальных департаментов в части компетенции управления, консультация сотрудников кадровых служб ведомств.</w:t>
            </w:r>
          </w:p>
        </w:tc>
      </w:tr>
    </w:tbl>
    <w:bookmarkStart w:name="z522" w:id="510"/>
    <w:p>
      <w:pPr>
        <w:spacing w:after="0"/>
        <w:ind w:left="0"/>
        <w:jc w:val="left"/>
      </w:pPr>
      <w:r>
        <w:rPr>
          <w:rFonts w:ascii="Times New Roman"/>
          <w:b/>
          <w:i w:val="false"/>
          <w:color w:val="000000"/>
        </w:rPr>
        <w:t xml:space="preserve"> Юридический департамент - 22</w:t>
      </w:r>
    </w:p>
    <w:bookmarkEnd w:id="510"/>
    <w:bookmarkStart w:name="z523" w:id="511"/>
    <w:p>
      <w:pPr>
        <w:spacing w:after="0"/>
        <w:ind w:left="0"/>
        <w:jc w:val="left"/>
      </w:pPr>
      <w:r>
        <w:rPr>
          <w:rFonts w:ascii="Times New Roman"/>
          <w:b/>
          <w:i w:val="false"/>
          <w:color w:val="000000"/>
        </w:rPr>
        <w:t xml:space="preserve"> Директор юридического департамента, категория С-1, 22-1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26" w:id="514"/>
    <w:p>
      <w:pPr>
        <w:spacing w:after="0"/>
        <w:ind w:left="0"/>
        <w:jc w:val="left"/>
      </w:pPr>
      <w:r>
        <w:rPr>
          <w:rFonts w:ascii="Times New Roman"/>
          <w:b/>
          <w:i w:val="false"/>
          <w:color w:val="000000"/>
        </w:rPr>
        <w:t xml:space="preserve"> Заместитель юридического департамента, категория С-2, 22-2</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29" w:id="517"/>
    <w:p>
      <w:pPr>
        <w:spacing w:after="0"/>
        <w:ind w:left="0"/>
        <w:jc w:val="left"/>
      </w:pPr>
      <w:r>
        <w:rPr>
          <w:rFonts w:ascii="Times New Roman"/>
          <w:b/>
          <w:i w:val="false"/>
          <w:color w:val="000000"/>
        </w:rPr>
        <w:t xml:space="preserve"> Управление правовой экспертизы – 22-01 </w:t>
      </w:r>
    </w:p>
    <w:bookmarkEnd w:id="517"/>
    <w:bookmarkStart w:name="z530" w:id="518"/>
    <w:p>
      <w:pPr>
        <w:spacing w:after="0"/>
        <w:ind w:left="0"/>
        <w:jc w:val="left"/>
      </w:pPr>
      <w:r>
        <w:rPr>
          <w:rFonts w:ascii="Times New Roman"/>
          <w:b/>
          <w:i w:val="false"/>
          <w:color w:val="000000"/>
        </w:rPr>
        <w:t xml:space="preserve"> Руководитель управления правовой экспертизы, категория С-3, 22-01-01</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33" w:id="521"/>
    <w:p>
      <w:pPr>
        <w:spacing w:after="0"/>
        <w:ind w:left="0"/>
        <w:jc w:val="left"/>
      </w:pPr>
      <w:r>
        <w:rPr>
          <w:rFonts w:ascii="Times New Roman"/>
          <w:b/>
          <w:i w:val="false"/>
          <w:color w:val="000000"/>
        </w:rPr>
        <w:t xml:space="preserve"> Главный эксперт управления правовой экспертизы, (одна единица), категория С-4, 22-01-02</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36" w:id="524"/>
    <w:p>
      <w:pPr>
        <w:spacing w:after="0"/>
        <w:ind w:left="0"/>
        <w:jc w:val="left"/>
      </w:pPr>
      <w:r>
        <w:rPr>
          <w:rFonts w:ascii="Times New Roman"/>
          <w:b/>
          <w:i w:val="false"/>
          <w:color w:val="000000"/>
        </w:rPr>
        <w:t xml:space="preserve"> Эксперт управления правовой экспертизы, категория С-5, 22-01-03</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39" w:id="527"/>
    <w:p>
      <w:pPr>
        <w:spacing w:after="0"/>
        <w:ind w:left="0"/>
        <w:jc w:val="left"/>
      </w:pPr>
      <w:r>
        <w:rPr>
          <w:rFonts w:ascii="Times New Roman"/>
          <w:b/>
          <w:i w:val="false"/>
          <w:color w:val="000000"/>
        </w:rPr>
        <w:t xml:space="preserve"> Управление правового обеспечения - 22-02</w:t>
      </w:r>
    </w:p>
    <w:bookmarkEnd w:id="527"/>
    <w:bookmarkStart w:name="z540" w:id="528"/>
    <w:p>
      <w:pPr>
        <w:spacing w:after="0"/>
        <w:ind w:left="0"/>
        <w:jc w:val="left"/>
      </w:pPr>
      <w:r>
        <w:rPr>
          <w:rFonts w:ascii="Times New Roman"/>
          <w:b/>
          <w:i w:val="false"/>
          <w:color w:val="000000"/>
        </w:rPr>
        <w:t xml:space="preserve"> Руководитель управления правового обеспечения, категория С-3, 22-02-01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43" w:id="531"/>
    <w:p>
      <w:pPr>
        <w:spacing w:after="0"/>
        <w:ind w:left="0"/>
        <w:jc w:val="left"/>
      </w:pPr>
      <w:r>
        <w:rPr>
          <w:rFonts w:ascii="Times New Roman"/>
          <w:b/>
          <w:i w:val="false"/>
          <w:color w:val="000000"/>
        </w:rPr>
        <w:t xml:space="preserve"> Эксперт управления правового обеспечения, (одна единица), категория С-5, 22-02-02</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546" w:id="534"/>
    <w:p>
      <w:pPr>
        <w:spacing w:after="0"/>
        <w:ind w:left="0"/>
        <w:jc w:val="left"/>
      </w:pPr>
      <w:r>
        <w:rPr>
          <w:rFonts w:ascii="Times New Roman"/>
          <w:b/>
          <w:i w:val="false"/>
          <w:color w:val="000000"/>
        </w:rPr>
        <w:t xml:space="preserve"> Управление правового анализа и претензионно-исковой работы – 22-03</w:t>
      </w:r>
    </w:p>
    <w:bookmarkEnd w:id="534"/>
    <w:bookmarkStart w:name="z547" w:id="535"/>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22-03-01</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50" w:id="538"/>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(две единицы), категория С-4, 22-03-02, 22-03-03</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53" w:id="541"/>
    <w:p>
      <w:pPr>
        <w:spacing w:after="0"/>
        <w:ind w:left="0"/>
        <w:jc w:val="left"/>
      </w:pPr>
      <w:r>
        <w:rPr>
          <w:rFonts w:ascii="Times New Roman"/>
          <w:b/>
          <w:i w:val="false"/>
          <w:color w:val="000000"/>
        </w:rPr>
        <w:t xml:space="preserve"> Административный департамент – 23</w:t>
      </w:r>
    </w:p>
    <w:bookmarkEnd w:id="541"/>
    <w:bookmarkStart w:name="z554" w:id="542"/>
    <w:p>
      <w:pPr>
        <w:spacing w:after="0"/>
        <w:ind w:left="0"/>
        <w:jc w:val="left"/>
      </w:pPr>
      <w:r>
        <w:rPr>
          <w:rFonts w:ascii="Times New Roman"/>
          <w:b/>
          <w:i w:val="false"/>
          <w:color w:val="000000"/>
        </w:rPr>
        <w:t xml:space="preserve"> Директор Административного департамента, категория С-1, 23-1</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 или языки и литература (филология,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Министерстве, организация и проведения государственных закупок, участие в разработке проектов нормативных правовых в пределах компетенции департамента.</w:t>
            </w:r>
          </w:p>
        </w:tc>
      </w:tr>
    </w:tbl>
    <w:bookmarkStart w:name="z557" w:id="545"/>
    <w:p>
      <w:pPr>
        <w:spacing w:after="0"/>
        <w:ind w:left="0"/>
        <w:jc w:val="left"/>
      </w:pPr>
      <w:r>
        <w:rPr>
          <w:rFonts w:ascii="Times New Roman"/>
          <w:b/>
          <w:i w:val="false"/>
          <w:color w:val="000000"/>
        </w:rPr>
        <w:t xml:space="preserve"> Заместитель Административного департамента, категория С-2, 23-2</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 или языки и литература (филология, переводческое дело)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560" w:id="548"/>
    <w:p>
      <w:pPr>
        <w:spacing w:after="0"/>
        <w:ind w:left="0"/>
        <w:jc w:val="left"/>
      </w:pPr>
      <w:r>
        <w:rPr>
          <w:rFonts w:ascii="Times New Roman"/>
          <w:b/>
          <w:i w:val="false"/>
          <w:color w:val="000000"/>
        </w:rPr>
        <w:t xml:space="preserve"> Управление развития государственного языка - 23-01</w:t>
      </w:r>
    </w:p>
    <w:bookmarkEnd w:id="548"/>
    <w:bookmarkStart w:name="z561" w:id="549"/>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23-01-01</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2"/>
          <w:p>
            <w:pPr>
              <w:spacing w:after="20"/>
              <w:ind w:left="20"/>
              <w:jc w:val="both"/>
            </w:pPr>
            <w:r>
              <w:rPr>
                <w:rFonts w:ascii="Times New Roman"/>
                <w:b w:val="false"/>
                <w:i w:val="false"/>
                <w:color w:val="000000"/>
                <w:sz w:val="20"/>
              </w:rPr>
              <w:t xml:space="preserve">
Функциональные </w:t>
            </w:r>
          </w:p>
          <w:bookmarkEnd w:id="552"/>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контроль за организации курсов по обучению казахскому языку в части расширение функионированию казахского языка, координация подготовки материалов по оценки работы делопроизводство на государственном языке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контроль за обеспечением отчетов и мониторинга для уполномоченного органа по вопросам языковой политики,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565" w:id="553"/>
    <w:p>
      <w:pPr>
        <w:spacing w:after="0"/>
        <w:ind w:left="0"/>
        <w:jc w:val="left"/>
      </w:pPr>
      <w:r>
        <w:rPr>
          <w:rFonts w:ascii="Times New Roman"/>
          <w:b/>
          <w:i w:val="false"/>
          <w:color w:val="000000"/>
        </w:rPr>
        <w:t xml:space="preserve"> Главный эксперт управления развития государственного языка (две единицы), категория С-4, 23-01-02, 23-01-03</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6"/>
          <w:p>
            <w:pPr>
              <w:spacing w:after="20"/>
              <w:ind w:left="20"/>
              <w:jc w:val="both"/>
            </w:pPr>
            <w:r>
              <w:rPr>
                <w:rFonts w:ascii="Times New Roman"/>
                <w:b w:val="false"/>
                <w:i w:val="false"/>
                <w:color w:val="000000"/>
                <w:sz w:val="20"/>
              </w:rPr>
              <w:t xml:space="preserve">
Функциональные </w:t>
            </w:r>
          </w:p>
          <w:bookmarkEnd w:id="556"/>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в части расширения функционирование казахского языка, подготовка материалов по проведению оценки деятельности структурных подразделений Министерства, подготовки материалов по оценки работы длопроизводство на государственном языке в структурных подразделениях Министерства, кординация и совершенствование работы медицинской терминологии,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569" w:id="557"/>
    <w:p>
      <w:pPr>
        <w:spacing w:after="0"/>
        <w:ind w:left="0"/>
        <w:jc w:val="left"/>
      </w:pPr>
      <w:r>
        <w:rPr>
          <w:rFonts w:ascii="Times New Roman"/>
          <w:b/>
          <w:i w:val="false"/>
          <w:color w:val="000000"/>
        </w:rPr>
        <w:t xml:space="preserve"> Эксперт управления развития государственного языка, (одна единица), категория С-5, 23-01-04</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0"/>
          <w:p>
            <w:pPr>
              <w:spacing w:after="20"/>
              <w:ind w:left="20"/>
              <w:jc w:val="both"/>
            </w:pPr>
            <w:r>
              <w:rPr>
                <w:rFonts w:ascii="Times New Roman"/>
                <w:b w:val="false"/>
                <w:i w:val="false"/>
                <w:color w:val="000000"/>
                <w:sz w:val="20"/>
              </w:rPr>
              <w:t xml:space="preserve">
Функциональные </w:t>
            </w:r>
          </w:p>
          <w:bookmarkEnd w:id="560"/>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мер по расширению применения государственного языка при разработке нормативно-правовых актов и других документов Министерства, организация курсов по обучению казахского языка в части расширение функионированию казахского языка, редактирование и корректирование законопроектов, нормативных правовых актов и иных материалов, разрабатываемых на государственном языке, участие в разработке методического материала по ведению делопроизводства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573" w:id="561"/>
    <w:p>
      <w:pPr>
        <w:spacing w:after="0"/>
        <w:ind w:left="0"/>
        <w:jc w:val="left"/>
      </w:pPr>
      <w:r>
        <w:rPr>
          <w:rFonts w:ascii="Times New Roman"/>
          <w:b/>
          <w:i w:val="false"/>
          <w:color w:val="000000"/>
        </w:rPr>
        <w:t xml:space="preserve"> Управление документационного обеспечения и контроля - 23-02</w:t>
      </w:r>
    </w:p>
    <w:bookmarkEnd w:id="561"/>
    <w:bookmarkStart w:name="z574" w:id="562"/>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23-02-01</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(далее - ЕСЭДО), по переходу Министерства на безбумажный внутренний документооборот с использованием ЕСЭДО,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обеспечение рассмотрения писем, предложений</w:t>
            </w:r>
          </w:p>
        </w:tc>
      </w:tr>
    </w:tbl>
    <w:bookmarkStart w:name="z577" w:id="565"/>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23-02-02, 23-02-03</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руководству, структурным подразделениям Министерства,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подготовка материалов и заключений по поручениям Президента, Правительства и руководства Министерства, рассмотрение писем, предложений входящим в компетенцию управления.</w:t>
            </w:r>
          </w:p>
        </w:tc>
      </w:tr>
    </w:tbl>
    <w:bookmarkStart w:name="z580" w:id="568"/>
    <w:p>
      <w:pPr>
        <w:spacing w:after="0"/>
        <w:ind w:left="0"/>
        <w:jc w:val="left"/>
      </w:pPr>
      <w:r>
        <w:rPr>
          <w:rFonts w:ascii="Times New Roman"/>
          <w:b/>
          <w:i w:val="false"/>
          <w:color w:val="000000"/>
        </w:rPr>
        <w:t xml:space="preserve"> Служба по организации работы с обращениями - 23-03</w:t>
      </w:r>
    </w:p>
    <w:bookmarkEnd w:id="568"/>
    <w:bookmarkStart w:name="z581" w:id="569"/>
    <w:p>
      <w:pPr>
        <w:spacing w:after="0"/>
        <w:ind w:left="0"/>
        <w:jc w:val="left"/>
      </w:pPr>
      <w:r>
        <w:rPr>
          <w:rFonts w:ascii="Times New Roman"/>
          <w:b/>
          <w:i w:val="false"/>
          <w:color w:val="000000"/>
        </w:rPr>
        <w:t xml:space="preserve"> Главный эксперт службы по организации работы с обращениями, (две единицы), категория С-4, 23-03-01, 23-03-02</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компьютерной и иной обработки обращений физических и юридических лиц в электронной программе документооборота (ЕСЭДО), их учет,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 на обращения в установленный срок, обобщение сведений о ходе и результатах рассмотрения обращений,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представителей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входящим в компетенцию службы.</w:t>
            </w:r>
          </w:p>
        </w:tc>
      </w:tr>
    </w:tbl>
    <w:bookmarkStart w:name="z584" w:id="572"/>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- 23-04</w:t>
      </w:r>
    </w:p>
    <w:bookmarkEnd w:id="572"/>
    <w:bookmarkStart w:name="z585" w:id="573"/>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23-04-01</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588" w:id="576"/>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(одна единица), категория С-4, 23-04-02</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