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1fc0" w14:textId="7631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ноября 2020 года № 734. Утратил силу приказом Министра здравоохранения Республики Казахстан от 11 июня 2025 года № 380.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11.06.2025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2020 года № 596 "О некоторых вопросах Министерства здравоохранения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требованиями к административным государственным должностям корпуса "Б", утвержденными приказом Председателя Агентства Республики Казахстан по делам государственной службы и противодействию коррупции от 5 апреля 2023 года № 71 (зарегистрирован в Реестре государственной регистрации нормативных правовых актов под № 32237) и приказами руководителя аппарата Министерства здравоохранения Республики Казахстан от 9 марта 2022 года № 160 "Об утверждении штатной численности Комитета медицинского и фармацевтического контроля Министерства здравоохранения Республики Казахстан и его территориальных подразделений" и от 7 апреля 2022 года № 251 "Об утверждении штатной численности Комитета санитарно-эпидемиологического контроля Министерства здравоохранения Республики Казахстан и его территориальных подразделений",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23.05.2023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здравоохранения РК от 15.04.2024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заместителей территориальных подразделений КМФК,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Министра здравоохранения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Министра здравоохранения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здравоохранения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15.04.2024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КМФК и КСЭК в установленном законодательством Республики Казахстан порядке обеспечить в течение десяти календарных дней после дня принятия настоящего приказа: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исполняющего обязанности ответственного секретаря Министерства здравоохранения Республики Казахстан Байгаскину З.С.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734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заместителей Председателя Комитета медицинского и фармацевтического контроля Министерства здравоохранения Республики Казахстан и руководителей территориальных подразделений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здравоохранения РК от 15.04.2024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734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заместителей руководителей территориальных подразделений Комитета медицинского и фармацевтического контроля Министерства здравоохранения Республики Казахстан и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руководителя территориального подразделения Комитета медицинского и фармацевтического контроля Министерства здравоохранения Республики Казахстан, категория С-О-2 (20 единиц), №№ 12-2, 13-2, 14-2, 15-2, 16-2, 17-2, 18-2, 19-2, 20-2, 21-2, 22-2, 23-2, 24-2, 25-2, 26-2, 27-2, 28-2, 30-2, 31-2, 32-2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здравоохранения РК от 08.08.2022 </w:t>
      </w:r>
      <w:r>
        <w:rPr>
          <w:rFonts w:ascii="Times New Roman"/>
          <w:b w:val="false"/>
          <w:i w:val="false"/>
          <w:color w:val="ff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(общая медицина и/или стоматология и/или педиатрия и/или общественное здравоохранение, фармация), производственные и обрабатывающие отрасли (технология фармацевтического производства).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структурных подразделений Департамента по вопросам качества оказываемых медицинских услуг, обращения лекарственных средств и медицинских изделий. Реализация государственной политики, а также государственный контроль и надзор в сферах оказания медицинских услуг (помощи), обращения лекарственных средств и медицинских изделий в пределах компетенции. Осуществление государственного контроля и надзора в сфере оказания медицинских услуг (помощи), обращения лекарственных средств и медицинских изделий. Оказание, координация, мониторинг государственных услуг в сфере медицинской и фармацевтической деятельности, выдача разрешительных документов, приостановление их действия, а также лишение (отзыв) в соответствии с законодательством Республики Казахстан. Осуществление фармацевтических инспекций.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тайну. Выполнение иных обязанностей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734</w:t>
            </w:r>
          </w:p>
        </w:tc>
      </w:tr>
    </w:tbl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здравоохранения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734</w:t>
            </w:r>
          </w:p>
        </w:tc>
      </w:tr>
    </w:tbl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здравоохранения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734</w:t>
            </w:r>
          </w:p>
        </w:tc>
      </w:tr>
    </w:tbl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здравоохранения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