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d6c9" w14:textId="0f0d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Республики Казахстан от 5 августа 2019 года № 429 "Об утверждении квалификационных требований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мая 2020 года № 273. Утратил силу приказом Министра здравоохранения Республики Казахстан от 11 июня 2025 года № 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11.06.2025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августа 2019 года № 429 "Об утверждении квалификационных требований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заместителей Председателя Комитета контроля качества и безопасности товаров и услуг Министерства здравоохранения Республики Казахстан, руководителей территориальных подразделений и их заместителей,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"Профессиональная компетентность"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 обязательное наличие не менее одного года стажа работы на административных государственных должностях корпуса "Б" категорий А, В, C-O, C-R, D, D-O, 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 1.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"3. Заместитель Председателя Комитета контроля качества и безопасности товаров и услуг Министерства здравоохранения Республики Казахстан, категория С-1 (1 единица), № 21-05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Заместитель Председателя Комитета контроля качества и безопасности товаров и услуг Министерства здравоохранения Республики Казахстан, категория С-1 (1 единица), № 21-05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и социальное обеспечение (медицина) (фармация), технические науки и технологии (биотехнология и/или химическая технология органических веществ и/или технология фармацевтического производства); право (юриспруденция).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 не менее одного года стажа работы на административных государственных должностях корпуса "Б" категорий А, В, C-O, C-R, D, D-O, E, E-R или E-G, либо на административных государственных должностях корпуса "А", политических государственных должностях, определенных Реестром, либо в территориальных подразделениях правоохранительных или специальных государственных органов, либо в государственных организациях, не являющихся государственными органами, негосударственных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деятельности центрального аппарата Комитета и территориальных подразделений по вопросам обращения лекарственных средств и медицинских изделий. Реализация государственной политики в сфере обращения лекарственных средств и медицинских изделий.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Осуществление государственного регулирования цен на лекарственные средства и медицинские изделия в соответствии с законодательством. Оказание, координация, мониторинг государственных услуг в сфере фармацевтической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координации и государственного управления в области организации обеспечения населения и организаций здравоохранения безопасными, эффективными и качественными лекарственными средствами и медицинскими изделиями. Осуществление фармацевтических инспекций. Обеспечение безопасности пищевой продукции. Общее руководство по разработке проектов нормативных правовых актов в сфере обращения лекарственных средств и медицинских изделий. Рассмотрение дел об административных правонарушениях и наложение административных взысканий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правонарушениях. Рассмотрение обращений физических и юридических лиц в пределах компетенции и принятие по ним необходимых мер. Выполнение иных обязанностей в соответствии с законодательством Республики Казахстан.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"5.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(34 единицы), №№ 21-23-2, 21-24-2, 21-25-2, 21-26-2, 21-27-2, 21-28-2, 21-29-2, 21-30-2, 21-31-2, 21-32-2, 21-33-2, 21-34-2, 21-35-2, 21-36-2, 21-37-2, 21-38-2, 21-39-2, 21-23-3, 21-24-3, 21-25-3, 21-26-3, 21-27-3, 21-28-3, 21-29-3, 21-30-3, 21-31-3, 21-32-3, 21-33-3, 21-34-3, 21-35-3, 21-36-3, 21-37-3, 21-38-3, 21-39-3"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(31 единица), №№ 21-23-2, 21-24-2, 21-25-2, 21-26-2, 21-27-2, 21-28-2, 21-29-2, 21-30-2, 21-31-2, 21-32-2, 21-33-2, 21-34-2, 21-35-2, 21-36-2, 21-37-2, 21-38-2, 21-39-2, 21-23-3, 21-24-3, 21-25-3, 21-26-3, 21-27-3, 21-28-3, 21-30-3, 21-31-3, 21-32-3, 21-33-3, 21-34-3, 21-35-3, 21-37-3, 21-39-3";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"7.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(17 единиц), №№ 21-23-5, 21-24-5, 21-25-5, 21-26-5, 21-27-5, 21-28-5, 21-30-5, 21-31-5, 21-32-5, 21-33-5, 21-34-5, 21-35-5, 21-37-5, 21-39-5"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Заместитель руководителя территориального подразделения Комитета контроля качества и безопасности товаров и услуг Министерства здравоохранения Республики Казахстан, категория С-О-2 (17 единиц), №№ 21-23-5, 21-24-5, 21-25-5, 21-26-5, 21-27-5, 21-28-5, 21-30-5, 21-31-5, 21-32-5, 21-33-5, 21-34-5, 21-35-5, 21-37-5, 21-39-5, 21-29-3, 21-36-3, 21-38-3".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его размещение на интернет-ресурсе Министерства здравоохранения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 Жакселекову Б.Ш.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служебная записка Председателя Комитета контроля качества и безопасности товаров и услуг Министерства здравоохранения Республики Казахстан Бюрабековой Л.В. от 30 марта 2020 года № 01-21/047-вн.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