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afff2" w14:textId="a6aff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Бюро национальной статистики Агентства по стратегическому планированию и реформам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стратегическому планированию и реформам Республики Казахстан от 23 октября 2020 года № 9-нқ.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Председателя Агентства по стратегическому планированию и реформам РК от 16.08.2022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октября 2020 года № 427 "О некоторых вопросах Агентства по стратегическому планированию и реформам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Бюро национальной статистики Агентства по стратегическому планированию и реформам Республики Казахстан (далее – Бюро национальной статистики).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Председателя Агентства по стратегическому планированию и реформам РК от 16.08.2022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января 2020 года № 22 "Об утверждении Положения о Комитете по статистике Министерства национальной экономики Республики Казахстан".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Бюро национальной статистики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 стратегическому планированию и реформам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руководителя Бюро национальной статистики.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2020 года № 9-нқ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Бюро национальной статистики Агентства по стратегическому планированию и реформам Республики Казахстан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приказа Председателя Агентства по стратегическому планированию и реформам РК от 07.04.2022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Бюро национальной статистики Агентства по стратегическому планированию и реформам Республики Казахстан (далее – Бюро национальной статистики) является ведомством Агентства по стратегическому планированию и реформам Республики Казахстан (далее – Агентство), осуществляющим в пределах компетенции координацию, руководство и реализационные функции в области государственной статистики.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Председателя Агентства по стратегическому планированию и реформам РК от 12.08.2024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Бюро национальной статистики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Бюро национальной статистики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Бюро национальной статистики вступает в гражданско-правовые отношения от собственного имени.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Бюро национальной статистики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Бюро национальной статистики по вопросам своей компетенции в установленном законодательством порядке принимает решения, оформляемые приказами руководителя Бюро национальной статистики и другими актами, предусмотренными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Бюро национальной статистики утверждаются в соответствии с законодательством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Бюро национальной статистики: Республика Казахстан, 010000, город Астана, район "Есиль", проспект Мәңгілік Ел, 8, административное здание "Дом министерств", 4 подъезд.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Председателя Агентства по стратегическому планированию и реформам РК от 02.03.2023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"Бюро национальной статистики Агентства по стратегическому планированию и реформам Республики Казахстан".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Бюро национальной статистики.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Бюро национальной статистики осуществляется из республиканского бюджета.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Бюро национальной статистики запрещается вступать в договорные отношения с субъектами предпринимательства на предмет выполнения обязанностей, являющихся полномочиями Бюро национальной статистики.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Бюро национальной статистики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Бюро национальной статистики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25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формирование статистической методологии;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статистической деятельности с соблюдением принципов государственной статистики;</w:t>
      </w:r>
    </w:p>
    <w:bookmarkEnd w:id="26"/>
    <w:bookmarkStart w:name="z29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удовлетворение потребности общества, государства и международного сообщества в официальной статистической информации;</w:t>
      </w:r>
    </w:p>
    <w:bookmarkEnd w:id="27"/>
    <w:bookmarkStart w:name="z29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определение качества административных данных;</w:t>
      </w:r>
    </w:p>
    <w:bookmarkEnd w:id="28"/>
    <w:bookmarkStart w:name="z28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иных задач, возложенных на Бюро национальной статистики, в пределах своей компетенции.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приказом Председателя Агентства по стратегическому планированию и реформам РК от 14.11.2024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0"/>
    <w:bookmarkStart w:name="z28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вносить Агентству предложения по вопросам формирования и совершенствования государственной политики в области государственной статистики;</w:t>
      </w:r>
    </w:p>
    <w:bookmarkEnd w:id="31"/>
    <w:bookmarkStart w:name="z28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создавать консультативно-совещательные органы, в том числе отраслевые советы по профессиональным квалификациям в порядке, определенном уполномоченным органом в области признания профессиональных квалификаций, а также межведомственные рабочие группы, экспертные комиссии в пределах своей компетенции;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на безвозмездной основе от респондентов первичные статистические данные;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получать доступ к базам данных государственных органов и организаций, включая первичные, административные и персональные данные, с соблюдением установленных законодательными актами Республики Казахстан требований к разглашению сведений, составляющих коммерческую и иную охраняемую законом тайну;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разрабатывать, согласовывать и утверждать в пределах компетенции правовые акты по вопросам, касающимся деятельности Бюро национальной статистики, территориальных подразделений и подведомственной организации;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создавать и использовать информационные системы, обеспечивающие решение возложенных задач на Бюро национальной статистики и его территориальные подразделения;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взаимодействовать с другими государственными органами, организациями по основным направлениям деятельности Бюро национальной статистики;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вносить предложения в Правительство Республики Казахстан по согласованию с Агентством о необходимости проведения национальных переписей;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обращаться в суд;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получать контактные данные по респондентам от операторов связи;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делегировать часть своих полномочий и функций в области государственной статистики территориальным подразделениям статистики;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принимать и рассматривать в пределах компетенции обращения физических и юридических лиц в порядке и сроки, которые установлены Административным процедурно-процессуальным кодексом Республики Казахстан;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13) исключен приказом Председателя Агентства по стратегическому планированию и реформам РК от 14.11.2024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обеспечивать респондентов на безвозмездной основе статистическими формами и (или) программным обеспечением, необходимыми для представления первичных статистических данных в электронном виде;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использовать административные данные, альтернативные данные для производства официальной статистической информации и актуализации статистических регистров;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обеспечивать публикацию и своевременную актуализацию на Единой платформе интернет-ресурсов государственных органов информации по направлениям деятельности Бюро национальной статистики;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создавать и обеспечивать функционирование электронных информационных ресурсов и информационных систем, информационно-коммуникационных сетей, организовывать доступ к ним физических и юридических лиц в соответствии с законодательством Республики Казахстан в сфере информатизации;</w:t>
      </w:r>
    </w:p>
    <w:bookmarkEnd w:id="47"/>
    <w:bookmarkStart w:name="z31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18) обеспечивать хранение первичных статистических данных, административных данных и альтернативных данных на бумажных носителях и в электронном виде в установленные сроки;</w:t>
      </w:r>
    </w:p>
    <w:bookmarkEnd w:id="48"/>
    <w:bookmarkStart w:name="z31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18-1) обеспечивать обязательный перевод бумажных носителей, содержащих первичные статистические или административные, или альтернативные данные на электронные носители;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во исполнение плана статистических работ утверждать график представления респондентами первичных статистических данных, график представления административных данных и график распространения официальной статистической информации;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 соответствии с графиком распространения официальной статистической информации в объемах, предусмотренных планом статистических работ, обеспечивать формирование статистических публикаций и распространение официальной статистической информации, а также информации об итогах национальной переписи;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получать на возмездной и безвозмездной основе необходимые первичные статистические данные от домашних хозяйств об их доходах и расходах;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 производстве статистической информации для подтверждения достоверности первичных статистических данных требовать от респондентов дополнительную информацию;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 выявлении искажений респондентами первичных статистических данных требовать от респондентов внесения исправлений в статистические формы, содержащие первичные статистические данные;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обеспечивать пользователям равные права на одновременный доступ к официальной статистической информации и статистической методологии путем их размещения на интернет-ресурсе Бюро национальной статистики;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владеть, пользоваться и распоряжаться базой, содержащей персональные данные;</w:t>
      </w:r>
    </w:p>
    <w:bookmarkEnd w:id="56"/>
    <w:bookmarkStart w:name="z29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осуществлять пересмотр опубликованной официальной статистической информации для статистических целей в случае изменения статистической методологии и на основании обновленной, подтвержденной документально информации;</w:t>
      </w:r>
    </w:p>
    <w:bookmarkEnd w:id="57"/>
    <w:bookmarkStart w:name="z29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26-1) согласовывать структуру, содержание национальной справочной информации и их изменения;</w:t>
      </w:r>
    </w:p>
    <w:bookmarkEnd w:id="58"/>
    <w:bookmarkStart w:name="z29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26-2) согласовывать формирование и изменение национальных регистров;</w:t>
      </w:r>
    </w:p>
    <w:bookmarkEnd w:id="59"/>
    <w:bookmarkStart w:name="z29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26-3) согласовывать национальные классификаторы технико-экономической информации;</w:t>
      </w:r>
    </w:p>
    <w:bookmarkEnd w:id="60"/>
    <w:bookmarkStart w:name="z29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26-4) согласовывать элементы национальной справочной информации;</w:t>
      </w:r>
    </w:p>
    <w:bookmarkEnd w:id="61"/>
    <w:bookmarkStart w:name="z6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проводить опрос респондентов и пользователей с целью мониторинга уровня удовлетворенности деятельностью Бюро национальной статистики;</w:t>
      </w:r>
    </w:p>
    <w:bookmarkEnd w:id="62"/>
    <w:bookmarkStart w:name="z6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проводить с участием респондентов на добровольной основе тестирование и обсуждение проектов статистических форм по общегосударственным и (или) ведомственным статистическим наблюдениям и инструкций по их заполнению;</w:t>
      </w:r>
    </w:p>
    <w:bookmarkEnd w:id="63"/>
    <w:bookmarkStart w:name="z6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привлекать лиц в качестве интервьюеров при проведении общегосударственных статистических наблюдений и национальных переписей;</w:t>
      </w:r>
    </w:p>
    <w:bookmarkEnd w:id="64"/>
    <w:bookmarkStart w:name="z6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проводить совместно с соответствующими государственными органами, комиссиями, переписным персоналом массово-разъяснительной работы среди населения о целях и порядке проведения национальных переписей;</w:t>
      </w:r>
    </w:p>
    <w:bookmarkEnd w:id="65"/>
    <w:bookmarkStart w:name="z6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подбор территориальными подразделениями статистики переписного персонала и заключение с ними договоров на участие в национальных переписях в соответствии с законодательством Республики Казахстан;</w:t>
      </w:r>
    </w:p>
    <w:bookmarkEnd w:id="66"/>
    <w:bookmarkStart w:name="z6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проводить испытание переписных листов, апробацию организации проведения и обработки полученных данных, формирование, уточнение, а также представление акиматами областей и городов республиканского значения Бюро национальной статистики списков субъектов сельскохозяйственной переписи путем проведения пилотной переписи по решению уполномоченного органа;</w:t>
      </w:r>
    </w:p>
    <w:bookmarkEnd w:id="67"/>
    <w:bookmarkStart w:name="z6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вносить в пределах своей компетенции в государственные органы предложения об отмене или изменении принятых ими актов по вопросам государственной статистики, нарушающих законодательство Республики Казахстан;</w:t>
      </w:r>
    </w:p>
    <w:bookmarkEnd w:id="68"/>
    <w:bookmarkStart w:name="z6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запрашивать и получать от государственных органов, физических и юридических лиц информацию по вопросам государственной статистики;</w:t>
      </w:r>
    </w:p>
    <w:bookmarkEnd w:id="69"/>
    <w:bookmarkStart w:name="z7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организовывать оказание методологической и консультативной помощи территориальным подразделениям и организациям по вопросам государственной статистики, юридическим и физическим лицам по вопросам, входящим в компетенцию Бюро национальной статистики;</w:t>
      </w:r>
    </w:p>
    <w:bookmarkEnd w:id="70"/>
    <w:bookmarkStart w:name="z7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пропагандировать знания по вопросам государственной статистики;</w:t>
      </w:r>
    </w:p>
    <w:bookmarkEnd w:id="71"/>
    <w:bookmarkStart w:name="z7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вести бухгалтерский учет и формировать финансовую отчетность;</w:t>
      </w:r>
    </w:p>
    <w:bookmarkEnd w:id="72"/>
    <w:bookmarkStart w:name="z7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проводить анализ применения законодательства Республики Казахстан в области государственной статистики;</w:t>
      </w:r>
    </w:p>
    <w:bookmarkEnd w:id="73"/>
    <w:bookmarkStart w:name="z7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организовывать работы по развитию объектов информационно-коммуникационной инфраструктуры, подготовке обучающих программ для проведения национальной переписи, а также организовывать проведение обучающих семинаров для переписного персонала;</w:t>
      </w:r>
    </w:p>
    <w:bookmarkEnd w:id="74"/>
    <w:bookmarkStart w:name="z7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координировать работу местных исполнительных органов в регулируемой сфере;</w:t>
      </w:r>
    </w:p>
    <w:bookmarkEnd w:id="75"/>
    <w:bookmarkStart w:name="z7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координировать работу территориальных подразделений и подведомственной организации по вопросам основной деятельности, планирования и исполнения республиканского бюджета;</w:t>
      </w:r>
    </w:p>
    <w:bookmarkEnd w:id="76"/>
    <w:bookmarkStart w:name="z26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42) привлекать к проведению государственного контроля в отношении административных источников контролеров данных, а также иных специалистов, консультантов и экспертов государственных органов и их подведомственных организаций;</w:t>
      </w:r>
    </w:p>
    <w:bookmarkEnd w:id="77"/>
    <w:bookmarkStart w:name="z26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42-2) на беспрепятственный доступ на территорию и в помещения административного источника с соблюдением установленных требований пропускного и внутриобъектового режима;</w:t>
      </w:r>
    </w:p>
    <w:bookmarkEnd w:id="78"/>
    <w:bookmarkStart w:name="z26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42-3) получать административные данные, а также документы (сведения) на бумажных и электронных носителях либо их копии для приобщения к результатам проверок и при необходимости использовать их в проведении дистанционного контроля;</w:t>
      </w:r>
    </w:p>
    <w:bookmarkEnd w:id="79"/>
    <w:bookmarkStart w:name="z26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42-4) получать доступ к автоматизированным базам данных (информационным системам) в соответствии с предметом проверки с соблюдением требований, предусмотренных законодательством Республики Казахстан о государственных секретах и иной охраняемой законом Республики Казахстан тайне;</w:t>
      </w:r>
    </w:p>
    <w:bookmarkEnd w:id="80"/>
    <w:bookmarkStart w:name="z26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42-5) осуществлять аудио-, фото- и видеосъемку при проведении государственного контроля в отношении административных источников;</w:t>
      </w:r>
    </w:p>
    <w:bookmarkEnd w:id="81"/>
    <w:bookmarkStart w:name="z26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42-6) фиксировать на видеосъемку факты отказа выполнения обязательств административного источника,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 (далее – Закон);</w:t>
      </w:r>
    </w:p>
    <w:bookmarkEnd w:id="82"/>
    <w:bookmarkStart w:name="z26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42-7) соблюдать законодательство Республики Казахстан, права и законные интересы административных источников;</w:t>
      </w:r>
    </w:p>
    <w:bookmarkEnd w:id="83"/>
    <w:bookmarkStart w:name="z26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42-8) проводить дистанционный контроль и проверки на основании и в строгом соответствии с порядком, установленным статьей 12-1 Закона;</w:t>
      </w:r>
    </w:p>
    <w:bookmarkEnd w:id="84"/>
    <w:bookmarkStart w:name="z26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42-9) не препятствовать установленному режиму работы административного источника в период проведения проверок;</w:t>
      </w:r>
    </w:p>
    <w:bookmarkEnd w:id="85"/>
    <w:bookmarkStart w:name="z26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42-10) не препятствовать руководителю или лицу, исполняющему обязанности руководителя административного источника, присутствовать при проведении проверок, давать разъяснения по вопросам, относящимся к предмету проверок;</w:t>
      </w:r>
    </w:p>
    <w:bookmarkEnd w:id="86"/>
    <w:bookmarkStart w:name="z27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42-11) предоставлять административному источнику необходимую информацию, относящуюся к предмету проверок;</w:t>
      </w:r>
    </w:p>
    <w:bookmarkEnd w:id="87"/>
    <w:bookmarkStart w:name="z27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42-12) вручать административному источнику заключение о результатах проверки или заключение об устранении нарушений, выявленных по результатам дистанционного контроля;</w:t>
      </w:r>
    </w:p>
    <w:bookmarkEnd w:id="88"/>
    <w:bookmarkStart w:name="z27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42-13) обеспечивать сохранность и конфиденциальность документов и сведений, полученных в результате проведения дистанционного контроля и проверок;</w:t>
      </w:r>
    </w:p>
    <w:bookmarkEnd w:id="89"/>
    <w:bookmarkStart w:name="z27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42-14) исполнять своевременно и в полной мере предоставленные в соответствии с законами Республики Казахстан полномочия по предупреждению, выявлению и пресечению нарушений требований, установленных законодательством Республики Казахстан;</w:t>
      </w:r>
    </w:p>
    <w:bookmarkEnd w:id="90"/>
    <w:bookmarkStart w:name="z7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проводить правовой мониторинг нормативных правовых актов в соответствии с утвержденным графиком;</w:t>
      </w:r>
    </w:p>
    <w:bookmarkEnd w:id="91"/>
    <w:bookmarkStart w:name="z7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заключать по согласованию с Агентством международные договоры, проводить переговоры и подписывать в пределах своей компетенции и в порядке, установленном законодательством Республики Казахстан, соглашения с соответствующими ведомствами зарубежных стран, международными организациями и иностранными юридическими лицами;</w:t>
      </w:r>
    </w:p>
    <w:bookmarkEnd w:id="92"/>
    <w:bookmarkStart w:name="z8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привлекать по согласованию с Агентством к работе иностранных экспертов и консультантов в установленном законодательством Республики Казахстан порядке;</w:t>
      </w:r>
    </w:p>
    <w:bookmarkEnd w:id="93"/>
    <w:bookmarkStart w:name="z8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необходимые документы (информацию) и материалы;</w:t>
      </w:r>
    </w:p>
    <w:bookmarkEnd w:id="94"/>
    <w:bookmarkStart w:name="z22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46-1) получать на безвозмездной основе от государственных органов, относящихся к органам государственной статистики, за исключением Национального Банка Республики Казахстан, первичные статистические и административные данные, необходимые для производства официальной статистической информации, формируемой уполномоченным органом в области государственной статистики;</w:t>
      </w:r>
    </w:p>
    <w:bookmarkEnd w:id="95"/>
    <w:bookmarkStart w:name="z22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46-2) на основании запроса получать на безвозмездной основе от Национального Банка Республики Казахстан первичные статистические данные в обезличенном виде, собираемые в целях формирования статистики внешнего сектора;</w:t>
      </w:r>
    </w:p>
    <w:bookmarkEnd w:id="96"/>
    <w:bookmarkStart w:name="z22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46-3) при осуществлении статистической деятельности получать и использовать на безвозмездной основе данные от соответствующих уполномоченных государственных органов, организаций, сформированные при осуществлении государственных заказов и государственно-частного партнерства, в том числе данные дистанционного зондирования Земли;</w:t>
      </w:r>
    </w:p>
    <w:bookmarkEnd w:id="97"/>
    <w:bookmarkStart w:name="z22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46-4) представлять на основании запроса государственным органам и Национальному Банку Республики Казахстан, относящимся к органам государственной статистики, обезличенные первичные статистические данные для использования исключительно в статистических целях без передачи третьим лицам;</w:t>
      </w:r>
    </w:p>
    <w:bookmarkEnd w:id="98"/>
    <w:bookmarkStart w:name="z22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46-5) размещать на официальном интернет-ресурсе уведомления о возникновении технических неполадок в информационной системе, а также продлении и переносе срока представления респондентам первичных статистических данных на следующий рабочий день после устранения технических неполадок;</w:t>
      </w:r>
    </w:p>
    <w:bookmarkEnd w:id="99"/>
    <w:bookmarkStart w:name="z29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46-6) обеспечивать пользователям равные права на одновременный доступ к качественной официальной статистической информации, в том числе в формате машиночитаемых данных и статистической методологии, путем их размещения на интернет-ресурсе и интернет-портале открытых данных веб-портала "электронного правительства";</w:t>
      </w:r>
    </w:p>
    <w:bookmarkEnd w:id="100"/>
    <w:bookmarkStart w:name="z29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46-7) заключать соглашения с собственниками или владельцами альтернативных данных, не относящимся к административным источникам, о предоставлении альтернативных данных;</w:t>
      </w:r>
    </w:p>
    <w:bookmarkEnd w:id="101"/>
    <w:bookmarkStart w:name="z8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осуществлять иные полномочия, предусмотренные законодательными актами Республики Казахстан и актами Президента Республики Казахстан.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Председателя Агентства по стратегическому планированию и реформам РК от 16.08.2022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02.03.2023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05.07.2023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12.08.2024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14.11.2024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03"/>
    <w:bookmarkStart w:name="z8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утверждение в установленном законодательством Республики Казахстан порядке, в пределах компетенции, правовых актов Бюро национальной статистики;</w:t>
      </w:r>
    </w:p>
    <w:bookmarkEnd w:id="104"/>
    <w:bookmarkStart w:name="z8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методологическое сопровождение работ в сфере ведомственных статистических наблюдений;</w:t>
      </w:r>
    </w:p>
    <w:bookmarkEnd w:id="105"/>
    <w:bookmarkStart w:name="z29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и реализация государственной политики в области государственной статистики;</w:t>
      </w:r>
    </w:p>
    <w:bookmarkEnd w:id="106"/>
    <w:bookmarkStart w:name="z30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согласование статистических форм для проведения ведомственных статистических наблюдений и инструкции по их заполнению;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Председателя Агентства по стратегическому планированию и реформам РК от 14.11.2024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центральных и местных исполнительных органов и Национального Банка Республики Казахстан при формировании государственной политики в области государственной статистики;</w:t>
      </w:r>
    </w:p>
    <w:bookmarkEnd w:id="108"/>
    <w:bookmarkStart w:name="z8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международного сотрудничества в области государственной статистики в пределах компетенции и заключение договоров в рамках сотрудничества, в порядке, установленном законодательством Республики Казахстан;</w:t>
      </w:r>
    </w:p>
    <w:bookmarkEnd w:id="109"/>
    <w:bookmarkStart w:name="z9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формирования плана статистических работ, графика представления респондентами первичных статистических данных, графика представления административных данных и графика распространения официальной статистической информации, на три календарных года с учетом предложений государственных органов и Национального Банка Республики Казахстан, а также на основании итогов анализа статистической деятельности в срок до 1 июля года утверждения плана статистических работ;</w:t>
      </w:r>
    </w:p>
    <w:bookmarkEnd w:id="110"/>
    <w:bookmarkStart w:name="z9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утверждение плана статистических работ;</w:t>
      </w:r>
    </w:p>
    <w:bookmarkEnd w:id="111"/>
    <w:bookmarkStart w:name="z9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общегосударственных статистических наблюдений, в том числе регистрации цен в соответствии с планом статистических работ;</w:t>
      </w:r>
    </w:p>
    <w:bookmarkEnd w:id="112"/>
    <w:bookmarkStart w:name="z9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обобщение и анализ первичных статистических данных и (или) полученных административных данных и (или) альтернативных данных, разработка технических заданий и формирование аналитической информации, а также распространение официальной статистической информации и (или) статистической информации;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11) исключен приказом Председателя Агентства по стратегическому планированию и реформам РК от 14.11.2024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приказом Председателя Агентства по стратегическому планированию и реформам РК от 14.11.2024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ведение следующих статистических регистров:</w:t>
      </w:r>
    </w:p>
    <w:bookmarkEnd w:id="114"/>
    <w:bookmarkStart w:name="z24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статистический бизнес-регистр, включающий в себя информацию о зарегистрированных на территории Республики Казахстан индивидуальных предпринимателях и юридических лицах, их обособленных подразделениях;</w:t>
      </w:r>
    </w:p>
    <w:bookmarkEnd w:id="115"/>
    <w:bookmarkStart w:name="z25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статистический регистр населения, содержащий информацию о физических лицах, проживающих на территории Республики Казахстан, а также о гражданах Республики Казахстан, временно находящихся за ее пределами;</w:t>
      </w:r>
    </w:p>
    <w:bookmarkEnd w:id="116"/>
    <w:bookmarkStart w:name="z25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сельскохозяйственный статистический регистр, включающий в себя информацию по субъектам, производящим сельскохозяйственную продукцию в Республике Казахстан;</w:t>
      </w:r>
    </w:p>
    <w:bookmarkEnd w:id="117"/>
    <w:bookmarkStart w:name="z30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статистический регистр жилищного фонда, включающий в себя информацию о жилищах всех форм собственности Республики Казахстан;</w:t>
      </w:r>
    </w:p>
    <w:bookmarkEnd w:id="118"/>
    <w:bookmarkStart w:name="z30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13-1) согласование перечня национальных регистров, определяемого уполномоченным органом в сфере информатизации;</w:t>
      </w:r>
    </w:p>
    <w:bookmarkEnd w:id="119"/>
    <w:bookmarkStart w:name="z10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накопления, ведения и актуализации информационных статистических баз данных о социально-экономическом положении республики и ее регионов;</w:t>
      </w:r>
    </w:p>
    <w:bookmarkEnd w:id="120"/>
    <w:bookmarkStart w:name="z27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осуществление государственного контроля в области государственной статистики;</w:t>
      </w:r>
    </w:p>
    <w:bookmarkEnd w:id="121"/>
    <w:bookmarkStart w:name="z27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15-1) разработка и утверждение полугодовых планов проведения периодических проверок в отношении административных источников;</w:t>
      </w:r>
    </w:p>
    <w:bookmarkEnd w:id="122"/>
    <w:bookmarkStart w:name="z27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15-2) разработка и утверждение форм заключений о результатах государственного контроля, форм актов о назначении, приостановлении, возобновлении, прекращении, продлении проверок в области государственной статистики в отношении административных источников;</w:t>
      </w:r>
    </w:p>
    <w:bookmarkEnd w:id="123"/>
    <w:bookmarkStart w:name="z10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анализа соответствия статистической деятельности государственных органов и Национального Банка Республики Казахстан, относящихся к органам государственной статистики, требованиям, утвержденным типовой методикой описания процесса производства статистической информации государственными органами, а также запрашивание необходимых для проведения анализа документов (информации);</w:t>
      </w:r>
    </w:p>
    <w:bookmarkEnd w:id="124"/>
    <w:bookmarkStart w:name="z10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научно-исследовательских разработок в области государственной статистики;</w:t>
      </w:r>
    </w:p>
    <w:bookmarkEnd w:id="125"/>
    <w:bookmarkStart w:name="z27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18) разработка единого реестра отчетности, формируемой в государственных органах;</w:t>
      </w:r>
    </w:p>
    <w:bookmarkEnd w:id="126"/>
    <w:bookmarkStart w:name="z27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18-1) разработка единого справочника административных показателей, формируемых на основе административных данных;</w:t>
      </w:r>
    </w:p>
    <w:bookmarkEnd w:id="127"/>
    <w:bookmarkStart w:name="z10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разработка и утверждение типовой методики описания процесса производства статистической информации государственными органами;</w:t>
      </w:r>
    </w:p>
    <w:bookmarkEnd w:id="128"/>
    <w:bookmarkStart w:name="z10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разработка и утверждение методики по общегосударственным статистическим наблюдениям;</w:t>
      </w:r>
    </w:p>
    <w:bookmarkEnd w:id="129"/>
    <w:bookmarkStart w:name="z10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разработка и утверждение порядка разработки и утверждения элементов национальной справочной информации;</w:t>
      </w:r>
    </w:p>
    <w:bookmarkEnd w:id="130"/>
    <w:bookmarkStart w:name="z10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утверждение статистических форм для проведения общегосударственных статистических наблюдений, инструкции по их заполнению, а также порядка их утверждения;</w:t>
      </w:r>
    </w:p>
    <w:bookmarkEnd w:id="131"/>
    <w:bookmarkStart w:name="z11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и утверждение порядка представления достоверных первичных статистических данных по утвержденным статистическим формам при проведении статистических наблюдений;</w:t>
      </w:r>
    </w:p>
    <w:bookmarkEnd w:id="132"/>
    <w:bookmarkStart w:name="z11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и утверждение статистической методологии на основе научных методов и подходов, в том числе методики по общегосударственным статистическим наблюдениям;</w:t>
      </w:r>
    </w:p>
    <w:bookmarkEnd w:id="133"/>
    <w:bookmarkStart w:name="z11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разработка и утверждение правил регистрации цен;</w:t>
      </w:r>
    </w:p>
    <w:bookmarkEnd w:id="134"/>
    <w:bookmarkStart w:name="z30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согласование форм, предназначенных для сбора административных данных;</w:t>
      </w:r>
    </w:p>
    <w:bookmarkEnd w:id="135"/>
    <w:bookmarkStart w:name="z30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26-1) согласование методик расчета показателей на основе научных методов и подходов;</w:t>
      </w:r>
    </w:p>
    <w:bookmarkEnd w:id="136"/>
    <w:bookmarkStart w:name="z11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обеспечение достоверности данных похозяйственного учета;</w:t>
      </w:r>
    </w:p>
    <w:bookmarkEnd w:id="137"/>
    <w:bookmarkStart w:name="z11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утверждение правил проведения уточнения достоверности данных похозяйственного учета;</w:t>
      </w:r>
    </w:p>
    <w:bookmarkEnd w:id="138"/>
    <w:bookmarkStart w:name="z11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мониторинг, анализ и сопоставление данных, полученных уполномоченным органом в области государственной статистики из официальных источников;</w:t>
      </w:r>
    </w:p>
    <w:bookmarkEnd w:id="139"/>
    <w:bookmarkStart w:name="z11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утверждение перечня должностных лиц, имеющих доступ к сведениям, составляющим налоговую тайну;</w:t>
      </w:r>
    </w:p>
    <w:bookmarkEnd w:id="140"/>
    <w:bookmarkStart w:name="z11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утверждение перечня представляемых сведений, определенных законодательством Республики Казахстан в качестве налоговой тайны, и порядка их представления;</w:t>
      </w:r>
    </w:p>
    <w:bookmarkEnd w:id="141"/>
    <w:bookmarkStart w:name="z11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внесение предложений об отмене, изменении принятых государственными органами актов, нарушающих законодательство Республики Казахстан в области государственной статистики в рамках своей компетенции, а также приведении их в соответствие с законодательством Республики Казахстан;</w:t>
      </w:r>
    </w:p>
    <w:bookmarkEnd w:id="142"/>
    <w:bookmarkStart w:name="z12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разработка и утверждение порядка представления баз данных в деидентифицированном виде для использования в научной и научно-технической деятельности по согласованию с Комитетом национальной безопасности Республики Казахстан;</w:t>
      </w:r>
    </w:p>
    <w:bookmarkEnd w:id="143"/>
    <w:bookmarkStart w:name="z12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утверждение статистической методологии по ведению похозяйственного учета и форм организации ведения регистрационных записей;</w:t>
      </w:r>
    </w:p>
    <w:bookmarkEnd w:id="144"/>
    <w:bookmarkStart w:name="z12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утверждение порядка представления административных данных на безвозмездной основе;</w:t>
      </w:r>
    </w:p>
    <w:bookmarkEnd w:id="145"/>
    <w:bookmarkStart w:name="z12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производства по делам об административных правонарушениях в области государственной статистики в установленном законодательством Республики Казахстан порядке;</w:t>
      </w:r>
    </w:p>
    <w:bookmarkEnd w:id="146"/>
    <w:bookmarkStart w:name="z12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подача ходатайства о внесении представления и принесении кассационного протеста по делам об административных правонарушениях в порядке, предусмотренном законодательством Республики Казахстан об административных правонарушениях, в рамках своей компетенции;</w:t>
      </w:r>
    </w:p>
    <w:bookmarkEnd w:id="147"/>
    <w:bookmarkStart w:name="z12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рассмотрение в рамках своей компетенции жалобы на постановление по делу об административном правонарушении, на действия (бездействие) и решения органа (должностного лица), осуществляющего производство по делу об административном правонарушении;</w:t>
      </w:r>
    </w:p>
    <w:bookmarkEnd w:id="148"/>
    <w:bookmarkStart w:name="z30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представление статистической информации, не предусмотренной графиком распространения официальной статистической информации, по запросу комитетов Парламента Республики Казахстан, отделов Администрации Президента Республики Казахстан, Аппарат Правительства Республики Казахстан и иных государственных органов;</w:t>
      </w:r>
    </w:p>
    <w:bookmarkEnd w:id="149"/>
    <w:bookmarkStart w:name="z30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39-1) разработка и утверждение порядка предоставления на возмездной основе статистической информации, не предусмотренной графиком распространения официальной статистической информации и требующей дополнительных затрат на ее разработку; </w:t>
      </w:r>
    </w:p>
    <w:bookmarkEnd w:id="150"/>
    <w:bookmarkStart w:name="z30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39-2) разработка и утверждение порядка предоставления на возмездной основе аналитической информации, не предусмотренной графиком распространения официальной статистической информации и требующей дополнительных затрат на ее разработку;</w:t>
      </w:r>
    </w:p>
    <w:bookmarkEnd w:id="151"/>
    <w:bookmarkStart w:name="z12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установление цен на товары (работы, услуги), производимые и (или) реализуемые субъектом государственной монополии, подведомственной организацией, по согласованию с антимонопольным органом;</w:t>
      </w:r>
    </w:p>
    <w:bookmarkEnd w:id="152"/>
    <w:bookmarkStart w:name="z2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40-1) согласование цен на товары (работы, услуги), производимые в рамках объемов работ (услуг), финансируемых из республиканского бюджета, устанавливаемых подведомственной организацией;</w:t>
      </w:r>
    </w:p>
    <w:bookmarkEnd w:id="153"/>
    <w:bookmarkStart w:name="z12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разработка и утверждение порядка и сроков проведения национальных переписей;</w:t>
      </w:r>
    </w:p>
    <w:bookmarkEnd w:id="154"/>
    <w:bookmarkStart w:name="z12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разработка и утверждение плана мероприятий по проведению национальной переписи;</w:t>
      </w:r>
    </w:p>
    <w:bookmarkEnd w:id="155"/>
    <w:bookmarkStart w:name="z13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разработка и утверждение порядка проведения пилотной переписи;</w:t>
      </w:r>
    </w:p>
    <w:bookmarkEnd w:id="156"/>
    <w:bookmarkStart w:name="z13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разработка и утверждение переписных листов;</w:t>
      </w:r>
    </w:p>
    <w:bookmarkEnd w:id="157"/>
    <w:bookmarkStart w:name="z13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проведение национальных переписей;</w:t>
      </w:r>
    </w:p>
    <w:bookmarkEnd w:id="158"/>
    <w:bookmarkStart w:name="z13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координация деятельности центральных и местных исполнительных органов при проведении национальных переписей в порядке, установленном законодательством Республики Казахстан;</w:t>
      </w:r>
    </w:p>
    <w:bookmarkEnd w:id="159"/>
    <w:bookmarkStart w:name="z13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разработка и утверждение совместных актов о взаимодействии без интеграции информационных систем с государственными органами;</w:t>
      </w:r>
    </w:p>
    <w:bookmarkEnd w:id="160"/>
    <w:bookmarkStart w:name="z13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формирования и публикации итогов национальной переписи;</w:t>
      </w:r>
    </w:p>
    <w:bookmarkEnd w:id="161"/>
    <w:bookmarkStart w:name="z13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утверждение правил участия органов государственной статистики в разработке и формировании статистической методологии;</w:t>
      </w:r>
    </w:p>
    <w:bookmarkEnd w:id="162"/>
    <w:bookmarkStart w:name="z13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согласование статистических форм и статистической методологии по ведомственным статистическим наблюдениям, разработанных государственными органами и Национальным Банком Республики Казахстан, относящимися к органам государственной статистики;</w:t>
      </w:r>
    </w:p>
    <w:bookmarkEnd w:id="163"/>
    <w:bookmarkStart w:name="z30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утверждение правил предоставления на безвозмездной основе статистической информации, не предусмотренной графиком распространения официальной статистической информации и разработанной на основании первичных статистических данных, представляемых респондентами в соответствии с графиком представления респондентами первичных статистических данных;</w:t>
      </w:r>
    </w:p>
    <w:bookmarkEnd w:id="164"/>
    <w:bookmarkStart w:name="z30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51-1) разработка и утверждение порядка включения собственника или владельца продукта данных, представляемого в уполномоченный орган в области государственной статистики, в реестр поставщиков продуктов данных;</w:t>
      </w:r>
    </w:p>
    <w:bookmarkEnd w:id="165"/>
    <w:bookmarkStart w:name="z13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утверждение правил получения на возмездной и безвозмездной основе необходимых первичных статистических данных от домашних хозяйств об их доходах и расходах;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53) исключен приказом Председателя Агентства по стратегическому планированию и реформам РК от 05.07.2023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54) исключен приказом Председателя Агентства по стратегическому планированию и реформам РК от 05.07.2023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утверждение расчета численности интервьюеров и стоимости их услуг при проведении общегосударственных статистических наблюдений и национальных переписей по договору возмездного оказания услуг в соответствии с бюджетным законодательством Республики Казахстан;</w:t>
      </w:r>
    </w:p>
    <w:bookmarkEnd w:id="167"/>
    <w:bookmarkStart w:name="z2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56) разработка и утверждение правил привлечения лиц в качестве интервьюеров и организация их работы при проведении общегосударственных статистических наблюдений и национальных переписей;</w:t>
      </w:r>
    </w:p>
    <w:bookmarkEnd w:id="168"/>
    <w:bookmarkStart w:name="z2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56-1) разработка и (или) актуализация профессиональных стандартов на основе Национального классификатора занятий Республики Казахстан, отраслевых рамок квалификаций в порядке, определенном уполномоченным органом в области признания профессиональных квалификаций;</w:t>
      </w:r>
    </w:p>
    <w:bookmarkEnd w:id="169"/>
    <w:bookmarkStart w:name="z2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56-2) утверждение профессиональных стандартов по согласованию с отраслевым советом по профессиональным квалификациям и уполномоченным органом в области признания профессиональных квалификаций с учетом заключения Национальной палаты предпринимателей Республики Казахстан;</w:t>
      </w:r>
    </w:p>
    <w:bookmarkEnd w:id="170"/>
    <w:bookmarkStart w:name="z2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56-3) разработка и (или) актуализация отраслевых рамок квалификаций в порядке, определенном уполномоченным органом в области признания профессиональных квалификаций;</w:t>
      </w:r>
    </w:p>
    <w:bookmarkEnd w:id="171"/>
    <w:bookmarkStart w:name="z2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56-4) внесение предложений в уполномоченный орган в области признания профессиональных квалификаций по условиям признания профессиональных квалификаций для рассмотрения на заседании Национального совета по профессиональным квалификациям и внесению изменений и дополнений в реестр профессий на ежегодной основе по согласованию с отраслевыми советами по профессиональным квалификациям;</w:t>
      </w:r>
    </w:p>
    <w:bookmarkEnd w:id="172"/>
    <w:bookmarkStart w:name="z2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56-5) разработка предложений по разработке и (или) актуализации профессиональных стандартов и направление их в уполномоченный орган в области признания профессиональных квалификаций на ежегодной основе по согласованию с отраслевыми советами по профессиональным квалификациям;</w:t>
      </w:r>
    </w:p>
    <w:bookmarkEnd w:id="173"/>
    <w:bookmarkStart w:name="z2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56-6) формирование потребности рынка труда в признании профессиональных квалификаций с учетом актуальности профессий в текущем и будущем периодах в порядке, определенном уполномоченным органом в области признания профессиональных квалификаций на ежегодной основе по согласованию с местными исполнительными органами областей, городов республиканского значения и столицы;</w:t>
      </w:r>
    </w:p>
    <w:bookmarkEnd w:id="174"/>
    <w:bookmarkStart w:name="z2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56-7) разработка и утверждение положения об отраслевых советах по профессиональным квалификациям на основе типового положения об отраслевых советах по профессиональным квалификациям, утвержденного уполномоченным органом в области признания профессиональных квалификаций;</w:t>
      </w:r>
    </w:p>
    <w:bookmarkEnd w:id="175"/>
    <w:bookmarkStart w:name="z14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разработка и утверждение правил получения контактных данных по респондентам от операторов связи;</w:t>
      </w:r>
    </w:p>
    <w:bookmarkEnd w:id="176"/>
    <w:bookmarkStart w:name="z14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разработка и утверждение правил пересмотра опубликованной официальной статистической информации для статистических целей в случае изменения статистической методологии и на основании обновленной, подтвержденной документально информации;</w:t>
      </w:r>
    </w:p>
    <w:bookmarkEnd w:id="177"/>
    <w:bookmarkStart w:name="z14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представление по запросу уполномоченного органа в области внешнеторговой деятельности, а также по запросу органа, проводящего расследования, через уполномоченный орган в области внешнеторговой деятельности сведений в целях проведения расследования в соответствии с законодательством Республики Казахстан о специальных защитных, антидемпинговых и компенсационных мерах по отношению к третьим странам;</w:t>
      </w:r>
    </w:p>
    <w:bookmarkEnd w:id="178"/>
    <w:bookmarkStart w:name="z14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представление по запросу уполномоченного органа в области регулирования торговой деятельности сведений в целях применения таможенно-тарифного и нетарифного регулирования внешнеторговой деятельности в соответствии с законодательством Республики Казахстан о регулировании торговой деятельности;</w:t>
      </w:r>
    </w:p>
    <w:bookmarkEnd w:id="179"/>
    <w:bookmarkStart w:name="z14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обеспечение формирования, сопровождения и актуализации информационно-статистических систем, баз данных и их платформ, статистических регистров, интернет-ресурсов уполномоченного органа в области государственной статистики;</w:t>
      </w:r>
    </w:p>
    <w:bookmarkEnd w:id="180"/>
    <w:bookmarkStart w:name="z14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обеспечение формирования статистической и аналитической информации, не предусмотренной графиком распространения официальной статистической информации;</w:t>
      </w:r>
    </w:p>
    <w:bookmarkEnd w:id="181"/>
    <w:bookmarkStart w:name="z15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рассмотрение, согласование и утверждение плана развития подведомственной организации и отчета по его исполнению в случаях, предусмотренных законодательством Республики Казахстан;</w:t>
      </w:r>
    </w:p>
    <w:bookmarkEnd w:id="182"/>
    <w:bookmarkStart w:name="z15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представление административных данных, учтенных в книге похозяйственного учета, органам государственных доходов для осуществления налогового администрирования и (или) контроля в соответствии с Кодексом Республики Казахстан "О налогах и других обязательных платежах в бюджет" (Налоговый кодекс);</w:t>
      </w:r>
    </w:p>
    <w:bookmarkEnd w:id="183"/>
    <w:bookmarkStart w:name="z15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осуществление внутреннего государственного контроля за качеством оказания государственных услуг;</w:t>
      </w:r>
    </w:p>
    <w:bookmarkEnd w:id="184"/>
    <w:bookmarkStart w:name="z15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проведение правового мониторинга нормативных правовых актов;</w:t>
      </w:r>
    </w:p>
    <w:bookmarkEnd w:id="185"/>
    <w:bookmarkStart w:name="z15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разработка и утверждение штатного расписания, структуры отделов по подготовке и проведению национальных переписей территориальных подразделений, а также типового положения и типовой должностной инструкции работников данных отделов;</w:t>
      </w:r>
    </w:p>
    <w:bookmarkEnd w:id="186"/>
    <w:bookmarkStart w:name="z15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разработка и утверждение методологического инструментария по проведению национальных переписей;</w:t>
      </w:r>
    </w:p>
    <w:bookmarkEnd w:id="187"/>
    <w:bookmarkStart w:name="z15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обеспечение формирования статистических публикаций и распространение официальной статистической информации, подлежащей распространению ведомством уполномоченного органа в соответствии с графиком распространения статистической информации;</w:t>
      </w:r>
    </w:p>
    <w:bookmarkEnd w:id="188"/>
    <w:bookmarkStart w:name="z15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списание по согласованию с Агентством имущества Бюро национальной статистики и его территориальных подразделений;</w:t>
      </w:r>
    </w:p>
    <w:bookmarkEnd w:id="189"/>
    <w:bookmarkStart w:name="z15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утверждение технико-экономического обоснования или проектно-сметной документации на строительство объектов (зданий и сооружений, их комплексов, инженерных и транспортных коммуникаций), финансируемых за счет целевых бюджетных средств по курируемым бюджетным программам (подпрограммам);</w:t>
      </w:r>
    </w:p>
    <w:bookmarkEnd w:id="190"/>
    <w:bookmarkStart w:name="z15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утверждение годового финансового отчета подведомственной организации на соответствующий финансовый год;</w:t>
      </w:r>
    </w:p>
    <w:bookmarkEnd w:id="191"/>
    <w:bookmarkStart w:name="z16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утверждение нормативов численности переписного персонала отделов по подготовке и проведению национальных переписей территориальных подразделений в пределах выделенных средств;</w:t>
      </w:r>
    </w:p>
    <w:bookmarkEnd w:id="192"/>
    <w:bookmarkStart w:name="z16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разработка и утверждение совместных актов о взаимодействии с государственными органами при проведении национальных переписей;</w:t>
      </w:r>
    </w:p>
    <w:bookmarkEnd w:id="193"/>
    <w:bookmarkStart w:name="z16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обеспечение хранения первичных статистических данных, административных данных на бумажных носителях и в электронном виде в установленные сроки;</w:t>
      </w:r>
    </w:p>
    <w:bookmarkEnd w:id="194"/>
    <w:bookmarkStart w:name="z24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75-1) проведение анализа и выявление системных проблем поднимаемых заявителями;</w:t>
      </w:r>
    </w:p>
    <w:bookmarkEnd w:id="195"/>
    <w:bookmarkStart w:name="z25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75-2) проведение сопоставления данных статистических наблюдений с другими данными с целью выбора оптимального источника для использования в статистической деятельности;";</w:t>
      </w:r>
    </w:p>
    <w:bookmarkEnd w:id="196"/>
    <w:bookmarkStart w:name="z25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75-3) утверждение порядка оценки качества административных данных;</w:t>
      </w:r>
    </w:p>
    <w:bookmarkEnd w:id="197"/>
    <w:bookmarkStart w:name="z25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75-4) проведение цифровой трансформации Бюро;</w:t>
      </w:r>
    </w:p>
    <w:bookmarkEnd w:id="198"/>
    <w:bookmarkStart w:name="z31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75-5) проведение функционального анализа деятельности Бюро в соответствии с методикой по проведению отраслевых (ведомственных) функциональных обзоров деятельности государственных органов;</w:t>
      </w:r>
    </w:p>
    <w:bookmarkEnd w:id="199"/>
    <w:bookmarkStart w:name="z31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75-6) разработка требований по управлению данными совместно с уполномоченным органом по управлению данными; </w:t>
      </w:r>
    </w:p>
    <w:bookmarkEnd w:id="200"/>
    <w:bookmarkStart w:name="z31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75-7) предоставление сведений, не являющихся конфиденциальными,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2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76) исключен приказом Председателя Агентства по стратегическому планированию и реформам РК от 16.08.2022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осуществление иных функций, предусмотренных законодательством Республики Казахстан.</w:t>
      </w:r>
    </w:p>
    <w:bookmarkEnd w:id="2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Председателя Агентства по стратегическому планированию и реформам РК от 16.08.2022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02.03.2023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05.07.2023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28.03.2024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12.08.2024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14.11.2024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16.01.2025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Бюро национальной статистики</w:t>
      </w:r>
    </w:p>
    <w:bookmarkEnd w:id="203"/>
    <w:bookmarkStart w:name="z16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Бюро национальной статистики осуществляется руководителем, который несет персональную ответственность за выполнение возложенных на Бюро национальной статистики задач и осуществление им своих полномочий.</w:t>
      </w:r>
    </w:p>
    <w:bookmarkEnd w:id="204"/>
    <w:bookmarkStart w:name="z16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Бюро национальной статистики назначается на должность и освобождается от должности в соответствии с законодательством Республики Казахстан.</w:t>
      </w:r>
    </w:p>
    <w:bookmarkEnd w:id="205"/>
    <w:bookmarkStart w:name="z16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Бюро национальной статистики имеет трех заместителей, которые назначаются на должности и освобождаются от должности в соответствии с законодательством Республики Казахстан.</w:t>
      </w:r>
    </w:p>
    <w:bookmarkEnd w:id="206"/>
    <w:bookmarkStart w:name="z16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Бюро национальной статистики:</w:t>
      </w:r>
    </w:p>
    <w:bookmarkEnd w:id="207"/>
    <w:bookmarkStart w:name="z17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Бюро национальной статистики задачами, организует и осуществляет общее руководство его деятельностью;</w:t>
      </w:r>
    </w:p>
    <w:bookmarkEnd w:id="208"/>
    <w:bookmarkStart w:name="z17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на рассмотрение Агентства предложения по структуре Бюро национальной статистики и его территориальных подразделений в пределах лимита штатной численности;</w:t>
      </w:r>
    </w:p>
    <w:bookmarkEnd w:id="209"/>
    <w:bookmarkStart w:name="z17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полномочия своих заместителей и руководителей структурных подразделений Бюро национальной статистики;</w:t>
      </w:r>
    </w:p>
    <w:bookmarkEnd w:id="210"/>
    <w:bookmarkStart w:name="z17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Бюро национальной статистики,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211"/>
    <w:bookmarkStart w:name="z17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согласованию с Агентством назначает на должности и освобождает от должностей руководителей и их заместителей территориальных подразделений Бюро национальной статистики в установленном законодательством Республики Казахстан порядке;</w:t>
      </w:r>
    </w:p>
    <w:bookmarkEnd w:id="212"/>
    <w:bookmarkStart w:name="z17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вопросы, командирования, предоставления отпусков, оказания материальной помощи, подготовки (переподготовки), повышения квалификации, выплаты надбавок работникам (сотрудникам) Бюро национальной статистики, вопросы трудовых отношений которых отнесены к его компетенции;</w:t>
      </w:r>
    </w:p>
    <w:bookmarkEnd w:id="213"/>
    <w:bookmarkStart w:name="z17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решает вопросы командирования за пределы региона руководителей территориальных подразделений Бюро национальной статистики, предоставления им отпусков и оказания материальной помощи, а также подготовки (переподготовки), повышения квалификации, выплаты надбавок руководителям и их заместителям территориальных подразделений;</w:t>
      </w:r>
    </w:p>
    <w:bookmarkEnd w:id="214"/>
    <w:bookmarkStart w:name="z17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делегирует руководителям территориальных подразделений решение вопросов их командирования в пределах региона, а их заместителей в пределах и за пределами региона, а также предоставления заместителям руководителя отпусков и оказания им материальной помощи;</w:t>
      </w:r>
    </w:p>
    <w:bookmarkEnd w:id="215"/>
    <w:bookmarkStart w:name="z17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согласовывает установление выплаты надбавок директору подведомственной организации;</w:t>
      </w:r>
    </w:p>
    <w:bookmarkEnd w:id="216"/>
    <w:bookmarkStart w:name="z17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установленном законодательством Республики Казахстан порядке налагает дисциплинарные взыскания и применяет меры поощрения на работников (сотрудников) Бюро национальной статистики, вопросы трудовых отношений которых отнесены к его компетенции;</w:t>
      </w:r>
    </w:p>
    <w:bookmarkEnd w:id="217"/>
    <w:bookmarkStart w:name="z18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установленном законодательством Республики Казахстан порядке налагает дисциплинарные взыскания и применяет меры поощрения на руководителей и их заместителей территориальных подразделений Бюро национальной статистики и директора подведомственной организации;</w:t>
      </w:r>
    </w:p>
    <w:bookmarkEnd w:id="218"/>
    <w:bookmarkStart w:name="z18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пределах своей компетенции издает приказы и дает указания, обязательные для исполнения сотрудниками (работниками) Бюро национальной статистики и его территориальных подразделений;</w:t>
      </w:r>
    </w:p>
    <w:bookmarkEnd w:id="219"/>
    <w:bookmarkStart w:name="z18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Агентство представления о награждении сотрудников (работников) Бюро национальной статистики и его территориальных подразделений государственными наградами;</w:t>
      </w:r>
    </w:p>
    <w:bookmarkEnd w:id="220"/>
    <w:bookmarkStart w:name="z18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решает вопросы награждения ведомственной наградой работников (сотрудников) Бюро национальной статистики, руководство и работников (сотрудников) территориальных подразделений и подведомственной организации;</w:t>
      </w:r>
    </w:p>
    <w:bookmarkEnd w:id="221"/>
    <w:bookmarkStart w:name="z18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представляет Бюро национальной статистики в отношениях с государственными органами и иными организациями в соответствии с законодательством Республики Казахстан;</w:t>
      </w:r>
    </w:p>
    <w:bookmarkEnd w:id="222"/>
    <w:bookmarkStart w:name="z18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принимает меры, направленные на противодействие коррупции в Бюро национальной статистики;</w:t>
      </w:r>
    </w:p>
    <w:bookmarkEnd w:id="223"/>
    <w:bookmarkStart w:name="z18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утверждает положения структурных подразделений и территориальных подразделений Бюро национальной статистики;</w:t>
      </w:r>
    </w:p>
    <w:bookmarkEnd w:id="224"/>
    <w:bookmarkStart w:name="z18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определяет обязанности и полномочия руководителей и их заместителей территориальных подразделений Бюро национальной статистики и директора подведомственной организации;</w:t>
      </w:r>
    </w:p>
    <w:bookmarkEnd w:id="225"/>
    <w:bookmarkStart w:name="z18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 согласованию с Агентством назначает директора подведомственной организации и его заместителей в установленном законодательством Республики Казахстан порядке;</w:t>
      </w:r>
    </w:p>
    <w:bookmarkEnd w:id="226"/>
    <w:bookmarkStart w:name="z18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утверждает должностные инструкции руководства территориальных подразделений;</w:t>
      </w:r>
    </w:p>
    <w:bookmarkEnd w:id="227"/>
    <w:bookmarkStart w:name="z19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график проведения правового мониторинга нормативных правовых актов на предстоящий год;</w:t>
      </w:r>
    </w:p>
    <w:bookmarkEnd w:id="228"/>
    <w:bookmarkStart w:name="z19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иные полномочия в соответствии с законодательством Республики Казахстан.</w:t>
      </w:r>
    </w:p>
    <w:bookmarkEnd w:id="229"/>
    <w:bookmarkStart w:name="z19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Бюро национальной статистики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230"/>
    <w:bookmarkStart w:name="z19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 Республики Казахстан.</w:t>
      </w:r>
    </w:p>
    <w:bookmarkEnd w:id="231"/>
    <w:bookmarkStart w:name="z194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Бюро национальной статистики</w:t>
      </w:r>
    </w:p>
    <w:bookmarkEnd w:id="232"/>
    <w:bookmarkStart w:name="z19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Бюро национальной статистики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233"/>
    <w:bookmarkStart w:name="z19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Бюро национальной статистики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34"/>
    <w:bookmarkStart w:name="z19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Бюро национальной статистики, относится к республиканской собственности.</w:t>
      </w:r>
    </w:p>
    <w:bookmarkEnd w:id="235"/>
    <w:bookmarkStart w:name="z19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Бюро национальной статистики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236"/>
    <w:bookmarkStart w:name="z199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Бюро национальной статистики</w:t>
      </w:r>
    </w:p>
    <w:bookmarkEnd w:id="237"/>
    <w:bookmarkStart w:name="z20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Бюро национальной статистики осуществляются в соответствии с законодательством Республики Казахстан.</w:t>
      </w:r>
    </w:p>
    <w:bookmarkEnd w:id="238"/>
    <w:bookmarkStart w:name="z201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Бюро национальной статистики</w:t>
      </w:r>
    </w:p>
    <w:bookmarkEnd w:id="239"/>
    <w:bookmarkStart w:name="z20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праве хозяйственного ведения "Информационно-вычислительный центр Бюро национальной статистики Агентства по стратегическому планированию и реформам Республики Казахстан".</w:t>
      </w:r>
    </w:p>
    <w:bookmarkEnd w:id="240"/>
    <w:bookmarkStart w:name="z203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 - территориальных подразделений, находящихся в ведении Бюро национальной статистики</w:t>
      </w:r>
    </w:p>
    <w:bookmarkEnd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Председателя Агентства по стратегическому планированию и реформам РК от 16.08.2022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приказом Председателя Агентства по стратегическому планированию и реформам РК от 02.03.2023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2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области Абай".  </w:t>
      </w:r>
    </w:p>
    <w:bookmarkEnd w:id="242"/>
    <w:bookmarkStart w:name="z22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Акмолинской области".  </w:t>
      </w:r>
    </w:p>
    <w:bookmarkEnd w:id="243"/>
    <w:bookmarkStart w:name="z22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Актюбинской области".  </w:t>
      </w:r>
    </w:p>
    <w:bookmarkEnd w:id="244"/>
    <w:bookmarkStart w:name="z23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Алматинской области".</w:t>
      </w:r>
    </w:p>
    <w:bookmarkEnd w:id="245"/>
    <w:bookmarkStart w:name="z23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Атырауской области".</w:t>
      </w:r>
    </w:p>
    <w:bookmarkEnd w:id="246"/>
    <w:bookmarkStart w:name="z23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Западно-Казахстанской области".</w:t>
      </w:r>
    </w:p>
    <w:bookmarkEnd w:id="247"/>
    <w:bookmarkStart w:name="z23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Жамбылской области".</w:t>
      </w:r>
    </w:p>
    <w:bookmarkEnd w:id="248"/>
    <w:bookmarkStart w:name="z23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области Жетісу".</w:t>
      </w:r>
    </w:p>
    <w:bookmarkEnd w:id="249"/>
    <w:bookmarkStart w:name="z23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Карагандинской области".</w:t>
      </w:r>
    </w:p>
    <w:bookmarkEnd w:id="250"/>
    <w:bookmarkStart w:name="z23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Костанайской области".</w:t>
      </w:r>
    </w:p>
    <w:bookmarkEnd w:id="251"/>
    <w:bookmarkStart w:name="z23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Кызылординской области".</w:t>
      </w:r>
    </w:p>
    <w:bookmarkEnd w:id="252"/>
    <w:bookmarkStart w:name="z23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Мангистауской области".</w:t>
      </w:r>
    </w:p>
    <w:bookmarkEnd w:id="253"/>
    <w:bookmarkStart w:name="z23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Павлодарской области".</w:t>
      </w:r>
    </w:p>
    <w:bookmarkEnd w:id="254"/>
    <w:bookmarkStart w:name="z24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Северо-Казахстанской области".</w:t>
      </w:r>
    </w:p>
    <w:bookmarkEnd w:id="255"/>
    <w:bookmarkStart w:name="z24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Туркестанской области".</w:t>
      </w:r>
    </w:p>
    <w:bookmarkEnd w:id="256"/>
    <w:bookmarkStart w:name="z24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области Ұлытау".</w:t>
      </w:r>
    </w:p>
    <w:bookmarkEnd w:id="257"/>
    <w:bookmarkStart w:name="z24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Восточно-Казахстанской области".</w:t>
      </w:r>
    </w:p>
    <w:bookmarkEnd w:id="258"/>
    <w:bookmarkStart w:name="z24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городу Астане".</w:t>
      </w:r>
    </w:p>
    <w:bookmarkEnd w:id="259"/>
    <w:bookmarkStart w:name="z24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городу Алматы".</w:t>
      </w:r>
    </w:p>
    <w:bookmarkEnd w:id="260"/>
    <w:bookmarkStart w:name="z24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городу Шымкенту".</w:t>
      </w:r>
    </w:p>
    <w:bookmarkEnd w:id="2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