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b0e97" w14:textId="a0b0e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Председателя Комитета по статистике Министерства национальной экономики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по статистике Министерства национальной экономики Республики Казахстан от 3 июля 2020 года № 86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приказы Председателя Комитета по статистике Министерства национальной экономики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Юридическому управлению Комитета по статистике Министерства национальной экономики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двадцати календарных дней со дня подписания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Комитета по статистике Министерства национальной экономики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настоящего приказа в территориальные органы Комитета по статистике Министерства национальной экономики Республики Казахстан для сведения.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оставляю за собой.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Айдапкелов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статистике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июля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</w:t>
            </w:r>
          </w:p>
        </w:tc>
      </w:tr>
    </w:tbl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Председателя Комитета по статистике Министерства национальной экономики Республики Казахстан,</w:t>
      </w:r>
      <w:r>
        <w:br/>
      </w:r>
      <w:r>
        <w:rPr>
          <w:rFonts w:ascii="Times New Roman"/>
          <w:b/>
          <w:i w:val="false"/>
          <w:color w:val="000000"/>
        </w:rPr>
        <w:t>подлежащих признанию утратившими силу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Приказ Председателя Комитета по статистике Министерства национальной экономики Республики Казахстан от 6 сентября 2016 года № 185 "О внесении изменений и дополнений в приказ Председателя Комитета по статистике Министерства национальной экономики Республики Казахстан от 15 октября 2014 года № 13 "Об утверждении положений о территориальных органах Комитета по статистике Министерства национальной экономики Республики Казахстан" (опубликован 19 сентября 2016 года в информационно-правовой системе "Әділет");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Приказ Председателя Комитета по статистике Министерства национальной экономики Республики Казахстан от 9 августа 2018 года № 97 "О внесении изменений и дополнений в приказ Председателя Комитета по статистике Министерства национальной экономики Республики Казахстан от 15 октября 2014 года № 13 "Об утверждении положений о территориальных органах Комитета по статистике Министерства национальной экономики Республики Казахстан" (опубликован 15 августа 2018 года в Эталонном контрольном банке нормативных правовых актов Республики Казахстан);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Приказ Председателя Комитета по статистике Министерства национальной экономики Республики Казахстан от 14 февраля 2019 года № 24 "О внесении изменений и дополнений в приказ Председателя Комитета по статистике Министерства национальной экономики Республики Казахстан от 15 октября 2014 года № 13 "Об утверждении положений о территориальных органах Комитета по статистике Министерства национальной экономики Республики Казахстан" (опубликован 22 февраля 2019 года в Эталонном контрольном банке нормативных правовых актов Республики Казахстан);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Приказ Председателя Комитета по статистике Министерства национальной экономики Республики Казахстан от 29 апреля 2019 года № 58 "О внесении изменений в приказ Председателя Комитета по статистике Министерства национальной экономики Республики Казахстан от 15 октября 2014 года № 13 "Об утверждении положений о территориальных органах Комитета по статистике Министерства национальной экономики Республики Казахстан" (опубликован 2 мая 2019 года в Эталонном контрольном банке нормативных правовых актов Республики Казахстан).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