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aed7" w14:textId="108a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11 июня 2020 года № 81. Отменен приказом Руководителя Бюро национальной статистики Агентства по стратегическому планированию и реформам Республики Казахстан от 4 ноября 2020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Руководителя Бюро национальной статистики Агентства по стратегическому планированию и реформам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28 января 2020 года № 22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Департаменте статистики города Нур-Султана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 Департаменте статистики города Алматы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 Департаменте статистики города Шымкент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 Департаменте статистики Акмолинской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о Департаменте статистики Актюбинской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о Департаменте статистики Алматинской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Положение о Департаменте статистики Атырауской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о Департаменте статистики Западно-Казахстанской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Положение о Департаменте статистики Жамбылской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Положение о Департаменте статистики Карагандинской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Положение о Департаменте статистики Костанайской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Положение о Департаменте статистики Кызылopдинской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Положение о Департаменте статистики Мангистауской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Положение о Департаменте статистики Павлодарской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Положение о Департаменте статистики Северо-Казахстанской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Положение о Департаменте статистики Туркестанской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Положение о Департаменте статистики Восточно-Казахстанской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довести настоящий приказ до территориальных органов Комитета по статистике Министерства национальной экономики Республики Казахстан для руководства в работе и исполнения.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Комитета по статистике Министерства национальной экономики Республики Казахстан в установленные сроки принять иные меры, вытекающие из настоящего приказа, с информированием Комитет по статистике в месячный срок об итогах исполнения.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города Нур-Султана Комитета по статистике Министерства национальной экономики Республики Казахстан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Нур-Султана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Нур-Султан, район Сарыарка, улица Желтоксан, 22.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Нур-Султана Комитета по статистике Министерства национальной экономики Республики Казахстан".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города Алматы Комитета по статистике Министерства национальной экономики Республики Казахстан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Алматы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050008, Республика Казахстан, город Алматы, проспект Абая, 125.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Алматы Комитета по статистике Министерства национальной экономики Республики Казахстан".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контактные данные по респондентам от операторов связи. 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87"/>
    <w:bookmarkStart w:name="z19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города Шымкент Комитета по статистике Министерства национальной экономики Республики Казахстан</w:t>
      </w:r>
    </w:p>
    <w:bookmarkEnd w:id="195"/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Шымкент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160012, Республика Казахстан, город Шымкент, Аль-Фарабийский район, улица Желтоксан, 30а.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Шымкент Комитета по статистике Министерства национальной экономики Республики Казахстан".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256"/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73"/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8"/>
    <w:bookmarkStart w:name="z28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29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Акмолинской области Комитета по статистике Министерства национальной экономики Республики Казахстан</w:t>
      </w:r>
    </w:p>
    <w:bookmarkEnd w:id="281"/>
    <w:bookmarkStart w:name="z29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Акмолинской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проспект Нұрсұлтан Назарбаев, 73.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Акмолинской области Комитета по статистике Министерства национальной экономики Республики Казахстан".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5"/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342"/>
    <w:bookmarkStart w:name="z35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359"/>
    <w:bookmarkStart w:name="z36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4"/>
    <w:bookmarkStart w:name="z37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3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Актюбинской области Комитета по статистике Министерства национальной экономики Республики Казахстан</w:t>
      </w:r>
    </w:p>
    <w:bookmarkEnd w:id="367"/>
    <w:bookmarkStart w:name="z3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Актюбинской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030020, Республика Казахстан, Актюбинская область, город Актобе, проспект Абилкайыр хана, 25.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Актюбинской области Комитета по статистике Министерства национальной экономики Республики Казахстан".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1"/>
    <w:bookmarkStart w:name="z39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428"/>
    <w:bookmarkStart w:name="z4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445"/>
    <w:bookmarkStart w:name="z45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0"/>
    <w:bookmarkStart w:name="z46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46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Алматинской области Комитета по статистике Министерства национальной экономики Республики Казахстан</w:t>
      </w:r>
    </w:p>
    <w:bookmarkEnd w:id="453"/>
    <w:bookmarkStart w:name="z46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Алматинской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050040, Республика Казахстан, город Алматы, улица Маркова, 44.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Алматинской области Комитета по статистике Министерства национальной экономики Республики Казахстан".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7"/>
    <w:bookmarkStart w:name="z47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501"/>
    <w:bookmarkStart w:name="z51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509"/>
    <w:bookmarkStart w:name="z52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10"/>
    <w:bookmarkStart w:name="z52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511"/>
    <w:bookmarkStart w:name="z52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512"/>
    <w:bookmarkStart w:name="z5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контактные данные по респондентам от операторов связи. </w:t>
      </w:r>
    </w:p>
    <w:bookmarkEnd w:id="514"/>
    <w:bookmarkStart w:name="z526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16"/>
    <w:bookmarkStart w:name="z52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517"/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19"/>
    <w:bookmarkStart w:name="z53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520"/>
    <w:bookmarkStart w:name="z53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521"/>
    <w:bookmarkStart w:name="z53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22"/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23"/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524"/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25"/>
    <w:bookmarkStart w:name="z53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528"/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532"/>
    <w:bookmarkStart w:name="z54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6"/>
    <w:bookmarkStart w:name="z54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537"/>
    <w:bookmarkStart w:name="z5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551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Атырауской области Комитета по статистике Министерства национальной экономики Республики Казахстан</w:t>
      </w:r>
    </w:p>
    <w:bookmarkEnd w:id="539"/>
    <w:bookmarkStart w:name="z55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Атырауской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060007, Республика Казахстан, город Атырау, улица Махамбета 116 "б".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Атырауской области Комитета по статистике Министерства национальной экономики Республики Казахстан".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3"/>
    <w:bookmarkStart w:name="z566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600"/>
    <w:bookmarkStart w:name="z613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617"/>
    <w:bookmarkStart w:name="z630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20"/>
    <w:bookmarkStart w:name="z6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2"/>
    <w:bookmarkStart w:name="z635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638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Западно-Казахстанской области Комитета по статистике Министерства национальной экономики Республики Казахстан</w:t>
      </w:r>
    </w:p>
    <w:bookmarkEnd w:id="625"/>
    <w:bookmarkStart w:name="z639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Западно-Казахстанской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090001, Республика Казахстан, Западно-Казахстанская область, город Уральск, улица Мухита, 50/1.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Западно - Казахстанской области Комитета по статистике Министерства национальной экономики Республики Казахстан".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39"/>
    <w:bookmarkStart w:name="z653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686"/>
    <w:bookmarkStart w:name="z700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698"/>
    <w:bookmarkStart w:name="z7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699"/>
    <w:bookmarkStart w:name="z7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00"/>
    <w:bookmarkStart w:name="z7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01"/>
    <w:bookmarkStart w:name="z71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02"/>
    <w:bookmarkStart w:name="z7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703"/>
    <w:bookmarkStart w:name="z71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04"/>
    <w:bookmarkStart w:name="z7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705"/>
    <w:bookmarkStart w:name="z7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6"/>
    <w:bookmarkStart w:name="z7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07"/>
    <w:bookmarkStart w:name="z72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8"/>
    <w:bookmarkStart w:name="z722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709"/>
    <w:bookmarkStart w:name="z72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725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Жамбылской области Комитета по статистике Министерства национальной экономики Республики Казахстан</w:t>
      </w:r>
    </w:p>
    <w:bookmarkEnd w:id="711"/>
    <w:bookmarkStart w:name="z726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Жамбылской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080012, Республика Казахстан, Жамбылская область, город Тараз, улица Сулейманова, дом 18.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Жамбылской области Комитета по статистике Министерства национальной экономики Республики Казахстан".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25"/>
    <w:bookmarkStart w:name="z740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750"/>
    <w:bookmarkStart w:name="z76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756"/>
    <w:bookmarkStart w:name="z77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762"/>
    <w:bookmarkStart w:name="z77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767"/>
    <w:bookmarkStart w:name="z7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контактные данные по респондентам от операторов связи. </w:t>
      </w:r>
    </w:p>
    <w:bookmarkEnd w:id="772"/>
    <w:bookmarkStart w:name="z78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74"/>
    <w:bookmarkStart w:name="z78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775"/>
    <w:bookmarkStart w:name="z79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6"/>
    <w:bookmarkStart w:name="z79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77"/>
    <w:bookmarkStart w:name="z79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778"/>
    <w:bookmarkStart w:name="z79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779"/>
    <w:bookmarkStart w:name="z79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80"/>
    <w:bookmarkStart w:name="z79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781"/>
    <w:bookmarkStart w:name="z79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782"/>
    <w:bookmarkStart w:name="z79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783"/>
    <w:bookmarkStart w:name="z79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784"/>
    <w:bookmarkStart w:name="z79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785"/>
    <w:bookmarkStart w:name="z80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86"/>
    <w:bookmarkStart w:name="z80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87"/>
    <w:bookmarkStart w:name="z80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88"/>
    <w:bookmarkStart w:name="z80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789"/>
    <w:bookmarkStart w:name="z804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90"/>
    <w:bookmarkStart w:name="z80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791"/>
    <w:bookmarkStart w:name="z80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2"/>
    <w:bookmarkStart w:name="z80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3"/>
    <w:bookmarkStart w:name="z80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4"/>
    <w:bookmarkStart w:name="z809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795"/>
    <w:bookmarkStart w:name="z81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812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Карагандинской области Комитета по статистике Министерства национальной экономики Республики Казахстан</w:t>
      </w:r>
    </w:p>
    <w:bookmarkEnd w:id="797"/>
    <w:bookmarkStart w:name="z813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Карагандинской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район имени Казыбек Би, улица Чкалова, 10.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статистики Карагандинской области Комитета по статистике Министерства национальной экономики Республики Казахстан".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1"/>
    <w:bookmarkStart w:name="z82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контактные данные по респондентам от операторов связи. </w:t>
      </w:r>
    </w:p>
    <w:bookmarkEnd w:id="858"/>
    <w:bookmarkStart w:name="z874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864"/>
    <w:bookmarkStart w:name="z8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871"/>
    <w:bookmarkStart w:name="z8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875"/>
    <w:bookmarkStart w:name="z891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79"/>
    <w:bookmarkStart w:name="z8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0"/>
    <w:bookmarkStart w:name="z896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899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Костанайской области Комитета по статистике Министерства национальной экономики Республики Казахстан</w:t>
      </w:r>
    </w:p>
    <w:bookmarkEnd w:id="883"/>
    <w:bookmarkStart w:name="z900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4"/>
    <w:bookmarkStart w:name="z9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Костанайской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885"/>
    <w:bookmarkStart w:name="z9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86"/>
    <w:bookmarkStart w:name="z9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87"/>
    <w:bookmarkStart w:name="z9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88"/>
    <w:bookmarkStart w:name="z9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89"/>
    <w:bookmarkStart w:name="z9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890"/>
    <w:bookmarkStart w:name="z9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91"/>
    <w:bookmarkStart w:name="z9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110003, Республика Казахстан, Костанайская область, город Костанай, улица Майлина, 2/4.</w:t>
      </w:r>
    </w:p>
    <w:bookmarkEnd w:id="892"/>
    <w:bookmarkStart w:name="z9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Костанайской области Комитета по статистике Министерства национальной экономики Республики Казахстан".</w:t>
      </w:r>
    </w:p>
    <w:bookmarkEnd w:id="893"/>
    <w:bookmarkStart w:name="z9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94"/>
    <w:bookmarkStart w:name="z9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95"/>
    <w:bookmarkStart w:name="z9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96"/>
    <w:bookmarkStart w:name="z9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97"/>
    <w:bookmarkStart w:name="z914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98"/>
    <w:bookmarkStart w:name="z9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99"/>
    <w:bookmarkStart w:name="z9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900"/>
    <w:bookmarkStart w:name="z9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901"/>
    <w:bookmarkStart w:name="z9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02"/>
    <w:bookmarkStart w:name="z9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903"/>
    <w:bookmarkStart w:name="z9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904"/>
    <w:bookmarkStart w:name="z9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905"/>
    <w:bookmarkStart w:name="z9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906"/>
    <w:bookmarkStart w:name="z9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907"/>
    <w:bookmarkStart w:name="z9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908"/>
    <w:bookmarkStart w:name="z9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909"/>
    <w:bookmarkStart w:name="z9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910"/>
    <w:bookmarkStart w:name="z9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911"/>
    <w:bookmarkStart w:name="z9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912"/>
    <w:bookmarkStart w:name="z9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913"/>
    <w:bookmarkStart w:name="z9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914"/>
    <w:bookmarkStart w:name="z9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915"/>
    <w:bookmarkStart w:name="z9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916"/>
    <w:bookmarkStart w:name="z93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917"/>
    <w:bookmarkStart w:name="z9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918"/>
    <w:bookmarkStart w:name="z93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919"/>
    <w:bookmarkStart w:name="z9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920"/>
    <w:bookmarkStart w:name="z93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921"/>
    <w:bookmarkStart w:name="z93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922"/>
    <w:bookmarkStart w:name="z93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923"/>
    <w:bookmarkStart w:name="z94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924"/>
    <w:bookmarkStart w:name="z94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925"/>
    <w:bookmarkStart w:name="z94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926"/>
    <w:bookmarkStart w:name="z94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27"/>
    <w:bookmarkStart w:name="z94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928"/>
    <w:bookmarkStart w:name="z94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929"/>
    <w:bookmarkStart w:name="z94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930"/>
    <w:bookmarkStart w:name="z94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931"/>
    <w:bookmarkStart w:name="z94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932"/>
    <w:bookmarkStart w:name="z94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933"/>
    <w:bookmarkStart w:name="z9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934"/>
    <w:bookmarkStart w:name="z9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935"/>
    <w:bookmarkStart w:name="z9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936"/>
    <w:bookmarkStart w:name="z9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937"/>
    <w:bookmarkStart w:name="z95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38"/>
    <w:bookmarkStart w:name="z9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939"/>
    <w:bookmarkStart w:name="z95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940"/>
    <w:bookmarkStart w:name="z95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941"/>
    <w:bookmarkStart w:name="z95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942"/>
    <w:bookmarkStart w:name="z95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943"/>
    <w:bookmarkStart w:name="z96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контактные данные по респондентам от операторов связи. </w:t>
      </w:r>
    </w:p>
    <w:bookmarkEnd w:id="944"/>
    <w:bookmarkStart w:name="z961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45"/>
    <w:bookmarkStart w:name="z96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46"/>
    <w:bookmarkStart w:name="z96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947"/>
    <w:bookmarkStart w:name="z96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48"/>
    <w:bookmarkStart w:name="z96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49"/>
    <w:bookmarkStart w:name="z96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950"/>
    <w:bookmarkStart w:name="z96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951"/>
    <w:bookmarkStart w:name="z96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52"/>
    <w:bookmarkStart w:name="z96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53"/>
    <w:bookmarkStart w:name="z97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954"/>
    <w:bookmarkStart w:name="z97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955"/>
    <w:bookmarkStart w:name="z97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956"/>
    <w:bookmarkStart w:name="z97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957"/>
    <w:bookmarkStart w:name="z97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958"/>
    <w:bookmarkStart w:name="z97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59"/>
    <w:bookmarkStart w:name="z97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60"/>
    <w:bookmarkStart w:name="z97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961"/>
    <w:bookmarkStart w:name="z978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62"/>
    <w:bookmarkStart w:name="z97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963"/>
    <w:bookmarkStart w:name="z98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4"/>
    <w:bookmarkStart w:name="z98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65"/>
    <w:bookmarkStart w:name="z98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6"/>
    <w:bookmarkStart w:name="z983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967"/>
    <w:bookmarkStart w:name="z98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986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Кызылординской области Комитета по статистике Министерства национальной экономики Республики Казахстан</w:t>
      </w:r>
    </w:p>
    <w:bookmarkEnd w:id="969"/>
    <w:bookmarkStart w:name="z987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0"/>
    <w:bookmarkStart w:name="z9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Кызылординской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971"/>
    <w:bookmarkStart w:name="z9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2"/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77"/>
    <w:bookmarkStart w:name="z9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120014, Республика Казахстан, город Кызылорда, улица Жахаева,72.</w:t>
      </w:r>
    </w:p>
    <w:bookmarkEnd w:id="978"/>
    <w:bookmarkStart w:name="z9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Казахстан".</w:t>
      </w:r>
    </w:p>
    <w:bookmarkEnd w:id="979"/>
    <w:bookmarkStart w:name="z9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80"/>
    <w:bookmarkStart w:name="z99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81"/>
    <w:bookmarkStart w:name="z9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82"/>
    <w:bookmarkStart w:name="z10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83"/>
    <w:bookmarkStart w:name="z1001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84"/>
    <w:bookmarkStart w:name="z100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85"/>
    <w:bookmarkStart w:name="z100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986"/>
    <w:bookmarkStart w:name="z10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987"/>
    <w:bookmarkStart w:name="z100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88"/>
    <w:bookmarkStart w:name="z100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989"/>
    <w:bookmarkStart w:name="z100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990"/>
    <w:bookmarkStart w:name="z100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991"/>
    <w:bookmarkStart w:name="z100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992"/>
    <w:bookmarkStart w:name="z101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993"/>
    <w:bookmarkStart w:name="z101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994"/>
    <w:bookmarkStart w:name="z101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995"/>
    <w:bookmarkStart w:name="z101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996"/>
    <w:bookmarkStart w:name="z101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997"/>
    <w:bookmarkStart w:name="z101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998"/>
    <w:bookmarkStart w:name="z101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999"/>
    <w:bookmarkStart w:name="z101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1000"/>
    <w:bookmarkStart w:name="z101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1001"/>
    <w:bookmarkStart w:name="z101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1002"/>
    <w:bookmarkStart w:name="z102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1003"/>
    <w:bookmarkStart w:name="z102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1004"/>
    <w:bookmarkStart w:name="z102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1005"/>
    <w:bookmarkStart w:name="z102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1006"/>
    <w:bookmarkStart w:name="z102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007"/>
    <w:bookmarkStart w:name="z102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008"/>
    <w:bookmarkStart w:name="z102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009"/>
    <w:bookmarkStart w:name="z102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1010"/>
    <w:bookmarkStart w:name="z102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1011"/>
    <w:bookmarkStart w:name="z102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1012"/>
    <w:bookmarkStart w:name="z103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13"/>
    <w:bookmarkStart w:name="z103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014"/>
    <w:bookmarkStart w:name="z103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015"/>
    <w:bookmarkStart w:name="z103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016"/>
    <w:bookmarkStart w:name="z103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1017"/>
    <w:bookmarkStart w:name="z103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1018"/>
    <w:bookmarkStart w:name="z103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019"/>
    <w:bookmarkStart w:name="z103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020"/>
    <w:bookmarkStart w:name="z103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021"/>
    <w:bookmarkStart w:name="z103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1022"/>
    <w:bookmarkStart w:name="z104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023"/>
    <w:bookmarkStart w:name="z104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24"/>
    <w:bookmarkStart w:name="z104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025"/>
    <w:bookmarkStart w:name="z104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026"/>
    <w:bookmarkStart w:name="z104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1027"/>
    <w:bookmarkStart w:name="z104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1028"/>
    <w:bookmarkStart w:name="z104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029"/>
    <w:bookmarkStart w:name="z104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контактные данные по респондентам от операторов связи. </w:t>
      </w:r>
    </w:p>
    <w:bookmarkEnd w:id="1030"/>
    <w:bookmarkStart w:name="z1048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31"/>
    <w:bookmarkStart w:name="z104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32"/>
    <w:bookmarkStart w:name="z105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033"/>
    <w:bookmarkStart w:name="z105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34"/>
    <w:bookmarkStart w:name="z105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35"/>
    <w:bookmarkStart w:name="z105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036"/>
    <w:bookmarkStart w:name="z105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037"/>
    <w:bookmarkStart w:name="z105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38"/>
    <w:bookmarkStart w:name="z105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39"/>
    <w:bookmarkStart w:name="z105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040"/>
    <w:bookmarkStart w:name="z105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41"/>
    <w:bookmarkStart w:name="z105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042"/>
    <w:bookmarkStart w:name="z106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043"/>
    <w:bookmarkStart w:name="z106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044"/>
    <w:bookmarkStart w:name="z106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045"/>
    <w:bookmarkStart w:name="z106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46"/>
    <w:bookmarkStart w:name="z106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047"/>
    <w:bookmarkStart w:name="z1065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48"/>
    <w:bookmarkStart w:name="z106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049"/>
    <w:bookmarkStart w:name="z106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0"/>
    <w:bookmarkStart w:name="z106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51"/>
    <w:bookmarkStart w:name="z106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2"/>
    <w:bookmarkStart w:name="z1070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053"/>
    <w:bookmarkStart w:name="z107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1073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Мангистауской области Комитета по статистике Министерства национальной экономики Республики Казахстан</w:t>
      </w:r>
    </w:p>
    <w:bookmarkEnd w:id="1055"/>
    <w:bookmarkStart w:name="z1074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56"/>
    <w:bookmarkStart w:name="z107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Мангистауской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1057"/>
    <w:bookmarkStart w:name="z107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8"/>
    <w:bookmarkStart w:name="z107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59"/>
    <w:bookmarkStart w:name="z107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60"/>
    <w:bookmarkStart w:name="z107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61"/>
    <w:bookmarkStart w:name="z108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062"/>
    <w:bookmarkStart w:name="z108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63"/>
    <w:bookmarkStart w:name="z108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23 микрорайон, дом 41.</w:t>
      </w:r>
    </w:p>
    <w:bookmarkEnd w:id="1064"/>
    <w:bookmarkStart w:name="z108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Мангистауской области Комитета по статистике Министерства национальной экономики Республики Казахстан".</w:t>
      </w:r>
    </w:p>
    <w:bookmarkEnd w:id="1065"/>
    <w:bookmarkStart w:name="z108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66"/>
    <w:bookmarkStart w:name="z108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67"/>
    <w:bookmarkStart w:name="z108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68"/>
    <w:bookmarkStart w:name="z108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69"/>
    <w:bookmarkStart w:name="z1088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70"/>
    <w:bookmarkStart w:name="z108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71"/>
    <w:bookmarkStart w:name="z109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1072"/>
    <w:bookmarkStart w:name="z109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073"/>
    <w:bookmarkStart w:name="z109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74"/>
    <w:bookmarkStart w:name="z109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1075"/>
    <w:bookmarkStart w:name="z109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1076"/>
    <w:bookmarkStart w:name="z109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1077"/>
    <w:bookmarkStart w:name="z109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078"/>
    <w:bookmarkStart w:name="z109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079"/>
    <w:bookmarkStart w:name="z109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080"/>
    <w:bookmarkStart w:name="z109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1081"/>
    <w:bookmarkStart w:name="z110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1082"/>
    <w:bookmarkStart w:name="z110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1083"/>
    <w:bookmarkStart w:name="z110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1084"/>
    <w:bookmarkStart w:name="z110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1085"/>
    <w:bookmarkStart w:name="z110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1086"/>
    <w:bookmarkStart w:name="z110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1087"/>
    <w:bookmarkStart w:name="z110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1088"/>
    <w:bookmarkStart w:name="z110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1089"/>
    <w:bookmarkStart w:name="z110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1090"/>
    <w:bookmarkStart w:name="z110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1091"/>
    <w:bookmarkStart w:name="z111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1092"/>
    <w:bookmarkStart w:name="z111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093"/>
    <w:bookmarkStart w:name="z111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094"/>
    <w:bookmarkStart w:name="z111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095"/>
    <w:bookmarkStart w:name="z111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1096"/>
    <w:bookmarkStart w:name="z111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1097"/>
    <w:bookmarkStart w:name="z111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1098"/>
    <w:bookmarkStart w:name="z111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99"/>
    <w:bookmarkStart w:name="z111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100"/>
    <w:bookmarkStart w:name="z111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101"/>
    <w:bookmarkStart w:name="z112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102"/>
    <w:bookmarkStart w:name="z112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1103"/>
    <w:bookmarkStart w:name="z112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1104"/>
    <w:bookmarkStart w:name="z112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105"/>
    <w:bookmarkStart w:name="z112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106"/>
    <w:bookmarkStart w:name="z112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107"/>
    <w:bookmarkStart w:name="z112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1108"/>
    <w:bookmarkStart w:name="z112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109"/>
    <w:bookmarkStart w:name="z112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10"/>
    <w:bookmarkStart w:name="z112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111"/>
    <w:bookmarkStart w:name="z113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112"/>
    <w:bookmarkStart w:name="z113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1113"/>
    <w:bookmarkStart w:name="z113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1114"/>
    <w:bookmarkStart w:name="z113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115"/>
    <w:bookmarkStart w:name="z113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1116"/>
    <w:bookmarkStart w:name="z1135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17"/>
    <w:bookmarkStart w:name="z113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18"/>
    <w:bookmarkStart w:name="z113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119"/>
    <w:bookmarkStart w:name="z113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20"/>
    <w:bookmarkStart w:name="z113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21"/>
    <w:bookmarkStart w:name="z114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122"/>
    <w:bookmarkStart w:name="z114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123"/>
    <w:bookmarkStart w:name="z114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24"/>
    <w:bookmarkStart w:name="z114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125"/>
    <w:bookmarkStart w:name="z114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126"/>
    <w:bookmarkStart w:name="z114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127"/>
    <w:bookmarkStart w:name="z114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128"/>
    <w:bookmarkStart w:name="z114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129"/>
    <w:bookmarkStart w:name="z114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130"/>
    <w:bookmarkStart w:name="z114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131"/>
    <w:bookmarkStart w:name="z115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32"/>
    <w:bookmarkStart w:name="z115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133"/>
    <w:bookmarkStart w:name="z1152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34"/>
    <w:bookmarkStart w:name="z115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135"/>
    <w:bookmarkStart w:name="z115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6"/>
    <w:bookmarkStart w:name="z115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37"/>
    <w:bookmarkStart w:name="z115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8"/>
    <w:bookmarkStart w:name="z1157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139"/>
    <w:bookmarkStart w:name="z115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1160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Павлодарской области Комитета по статистике Министерства национальной экономики Республики Казахстан</w:t>
      </w:r>
    </w:p>
    <w:bookmarkEnd w:id="1141"/>
    <w:bookmarkStart w:name="z1161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2"/>
    <w:bookmarkStart w:name="z116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Павлодарской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1143"/>
    <w:bookmarkStart w:name="z116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44"/>
    <w:bookmarkStart w:name="z116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45"/>
    <w:bookmarkStart w:name="z116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6"/>
    <w:bookmarkStart w:name="z116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47"/>
    <w:bookmarkStart w:name="z116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148"/>
    <w:bookmarkStart w:name="z116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49"/>
    <w:bookmarkStart w:name="z116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Генерала Дюсенова, строение-9.</w:t>
      </w:r>
    </w:p>
    <w:bookmarkEnd w:id="1150"/>
    <w:bookmarkStart w:name="z117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Павлодарской области Комитета по статистике Министерства национальной экономики Республики Казахстан".</w:t>
      </w:r>
    </w:p>
    <w:bookmarkEnd w:id="1151"/>
    <w:bookmarkStart w:name="z117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52"/>
    <w:bookmarkStart w:name="z117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53"/>
    <w:bookmarkStart w:name="z117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54"/>
    <w:bookmarkStart w:name="z117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55"/>
    <w:bookmarkStart w:name="z1175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56"/>
    <w:bookmarkStart w:name="z117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57"/>
    <w:bookmarkStart w:name="z117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1158"/>
    <w:bookmarkStart w:name="z117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159"/>
    <w:bookmarkStart w:name="z117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60"/>
    <w:bookmarkStart w:name="z118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1161"/>
    <w:bookmarkStart w:name="z11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1162"/>
    <w:bookmarkStart w:name="z118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1163"/>
    <w:bookmarkStart w:name="z118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164"/>
    <w:bookmarkStart w:name="z118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165"/>
    <w:bookmarkStart w:name="z118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166"/>
    <w:bookmarkStart w:name="z118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1167"/>
    <w:bookmarkStart w:name="z118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1168"/>
    <w:bookmarkStart w:name="z118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1169"/>
    <w:bookmarkStart w:name="z118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1170"/>
    <w:bookmarkStart w:name="z119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1171"/>
    <w:bookmarkStart w:name="z119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1172"/>
    <w:bookmarkStart w:name="z119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1173"/>
    <w:bookmarkStart w:name="z119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1174"/>
    <w:bookmarkStart w:name="z119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1175"/>
    <w:bookmarkStart w:name="z119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1176"/>
    <w:bookmarkStart w:name="z119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1177"/>
    <w:bookmarkStart w:name="z119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1178"/>
    <w:bookmarkStart w:name="z119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179"/>
    <w:bookmarkStart w:name="z119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180"/>
    <w:bookmarkStart w:name="z120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181"/>
    <w:bookmarkStart w:name="z120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1182"/>
    <w:bookmarkStart w:name="z120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1183"/>
    <w:bookmarkStart w:name="z120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1184"/>
    <w:bookmarkStart w:name="z120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85"/>
    <w:bookmarkStart w:name="z120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186"/>
    <w:bookmarkStart w:name="z120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187"/>
    <w:bookmarkStart w:name="z120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188"/>
    <w:bookmarkStart w:name="z120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1189"/>
    <w:bookmarkStart w:name="z120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1190"/>
    <w:bookmarkStart w:name="z121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191"/>
    <w:bookmarkStart w:name="z121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192"/>
    <w:bookmarkStart w:name="z121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193"/>
    <w:bookmarkStart w:name="z121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1194"/>
    <w:bookmarkStart w:name="z121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195"/>
    <w:bookmarkStart w:name="z121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96"/>
    <w:bookmarkStart w:name="z121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197"/>
    <w:bookmarkStart w:name="z121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198"/>
    <w:bookmarkStart w:name="z121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1199"/>
    <w:bookmarkStart w:name="z121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1200"/>
    <w:bookmarkStart w:name="z122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201"/>
    <w:bookmarkStart w:name="z122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1202"/>
    <w:bookmarkStart w:name="z1222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03"/>
    <w:bookmarkStart w:name="z122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04"/>
    <w:bookmarkStart w:name="z122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205"/>
    <w:bookmarkStart w:name="z122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6"/>
    <w:bookmarkStart w:name="z122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07"/>
    <w:bookmarkStart w:name="z122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208"/>
    <w:bookmarkStart w:name="z122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209"/>
    <w:bookmarkStart w:name="z122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10"/>
    <w:bookmarkStart w:name="z123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11"/>
    <w:bookmarkStart w:name="z123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212"/>
    <w:bookmarkStart w:name="z123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13"/>
    <w:bookmarkStart w:name="z123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214"/>
    <w:bookmarkStart w:name="z123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215"/>
    <w:bookmarkStart w:name="z123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16"/>
    <w:bookmarkStart w:name="z123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17"/>
    <w:bookmarkStart w:name="z123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18"/>
    <w:bookmarkStart w:name="z123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219"/>
    <w:bookmarkStart w:name="z1239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20"/>
    <w:bookmarkStart w:name="z124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221"/>
    <w:bookmarkStart w:name="z124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22"/>
    <w:bookmarkStart w:name="z124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23"/>
    <w:bookmarkStart w:name="z124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4"/>
    <w:bookmarkStart w:name="z1244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225"/>
    <w:bookmarkStart w:name="z124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1247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Северо-Казахстанской области Комитета по статистике Министерства национальной экономики Республики Казахстан</w:t>
      </w:r>
    </w:p>
    <w:bookmarkEnd w:id="1227"/>
    <w:bookmarkStart w:name="z1248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28"/>
    <w:bookmarkStart w:name="z124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Северо-Казахстанской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1229"/>
    <w:bookmarkStart w:name="z125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0"/>
    <w:bookmarkStart w:name="z125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31"/>
    <w:bookmarkStart w:name="z125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2"/>
    <w:bookmarkStart w:name="z125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33"/>
    <w:bookmarkStart w:name="z125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234"/>
    <w:bookmarkStart w:name="z125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35"/>
    <w:bookmarkStart w:name="z125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150008, Республика Казахстан, Северо-Казахстанская область, город Петропавловск, улица Нұрсұлтан Назарбаев, 83.</w:t>
      </w:r>
    </w:p>
    <w:bookmarkEnd w:id="1236"/>
    <w:bookmarkStart w:name="z125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Северо-Казахстанской области Комитета по статистике Министерства национальной экономики Республики Казахстан".</w:t>
      </w:r>
    </w:p>
    <w:bookmarkEnd w:id="1237"/>
    <w:bookmarkStart w:name="z125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38"/>
    <w:bookmarkStart w:name="z125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9"/>
    <w:bookmarkStart w:name="z126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40"/>
    <w:bookmarkStart w:name="z126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41"/>
    <w:bookmarkStart w:name="z1262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42"/>
    <w:bookmarkStart w:name="z126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43"/>
    <w:bookmarkStart w:name="z126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1244"/>
    <w:bookmarkStart w:name="z126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245"/>
    <w:bookmarkStart w:name="z126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46"/>
    <w:bookmarkStart w:name="z126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1247"/>
    <w:bookmarkStart w:name="z126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1248"/>
    <w:bookmarkStart w:name="z126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1249"/>
    <w:bookmarkStart w:name="z127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250"/>
    <w:bookmarkStart w:name="z127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251"/>
    <w:bookmarkStart w:name="z127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252"/>
    <w:bookmarkStart w:name="z127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1253"/>
    <w:bookmarkStart w:name="z127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1254"/>
    <w:bookmarkStart w:name="z127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1255"/>
    <w:bookmarkStart w:name="z127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1256"/>
    <w:bookmarkStart w:name="z127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1257"/>
    <w:bookmarkStart w:name="z127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1258"/>
    <w:bookmarkStart w:name="z127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1259"/>
    <w:bookmarkStart w:name="z128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1260"/>
    <w:bookmarkStart w:name="z128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1261"/>
    <w:bookmarkStart w:name="z128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1262"/>
    <w:bookmarkStart w:name="z128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1263"/>
    <w:bookmarkStart w:name="z128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1264"/>
    <w:bookmarkStart w:name="z128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265"/>
    <w:bookmarkStart w:name="z128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266"/>
    <w:bookmarkStart w:name="z128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267"/>
    <w:bookmarkStart w:name="z128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1268"/>
    <w:bookmarkStart w:name="z128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1269"/>
    <w:bookmarkStart w:name="z129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1270"/>
    <w:bookmarkStart w:name="z129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71"/>
    <w:bookmarkStart w:name="z129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272"/>
    <w:bookmarkStart w:name="z129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273"/>
    <w:bookmarkStart w:name="z129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274"/>
    <w:bookmarkStart w:name="z129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1275"/>
    <w:bookmarkStart w:name="z129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1276"/>
    <w:bookmarkStart w:name="z129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277"/>
    <w:bookmarkStart w:name="z129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278"/>
    <w:bookmarkStart w:name="z129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279"/>
    <w:bookmarkStart w:name="z130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1280"/>
    <w:bookmarkStart w:name="z130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281"/>
    <w:bookmarkStart w:name="z130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82"/>
    <w:bookmarkStart w:name="z130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283"/>
    <w:bookmarkStart w:name="z130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284"/>
    <w:bookmarkStart w:name="z130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1285"/>
    <w:bookmarkStart w:name="z130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1286"/>
    <w:bookmarkStart w:name="z130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287"/>
    <w:bookmarkStart w:name="z130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1288"/>
    <w:bookmarkStart w:name="z1309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89"/>
    <w:bookmarkStart w:name="z131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90"/>
    <w:bookmarkStart w:name="z131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291"/>
    <w:bookmarkStart w:name="z131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92"/>
    <w:bookmarkStart w:name="z131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93"/>
    <w:bookmarkStart w:name="z131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294"/>
    <w:bookmarkStart w:name="z131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295"/>
    <w:bookmarkStart w:name="z131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96"/>
    <w:bookmarkStart w:name="z131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97"/>
    <w:bookmarkStart w:name="z131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298"/>
    <w:bookmarkStart w:name="z131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99"/>
    <w:bookmarkStart w:name="z132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300"/>
    <w:bookmarkStart w:name="z132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301"/>
    <w:bookmarkStart w:name="z132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302"/>
    <w:bookmarkStart w:name="z132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303"/>
    <w:bookmarkStart w:name="z132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04"/>
    <w:bookmarkStart w:name="z132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305"/>
    <w:bookmarkStart w:name="z1326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06"/>
    <w:bookmarkStart w:name="z132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307"/>
    <w:bookmarkStart w:name="z132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8"/>
    <w:bookmarkStart w:name="z132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09"/>
    <w:bookmarkStart w:name="z133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0"/>
    <w:bookmarkStart w:name="z1331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311"/>
    <w:bookmarkStart w:name="z133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1334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Туркестанской области Комитета по статистике Министерства национальной экономики Республики Казахстан</w:t>
      </w:r>
    </w:p>
    <w:bookmarkEnd w:id="1313"/>
    <w:bookmarkStart w:name="z1335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14"/>
    <w:bookmarkStart w:name="z133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Туркестанской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1315"/>
    <w:bookmarkStart w:name="z133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16"/>
    <w:bookmarkStart w:name="z133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17"/>
    <w:bookmarkStart w:name="z133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18"/>
    <w:bookmarkStart w:name="z134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19"/>
    <w:bookmarkStart w:name="z134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320"/>
    <w:bookmarkStart w:name="z134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21"/>
    <w:bookmarkStart w:name="z134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160024, Республика Казахстан, Туркестанская область, город Туркестан, 037 квартал, строение-3685, Дом Департаментов.</w:t>
      </w:r>
    </w:p>
    <w:bookmarkEnd w:id="1322"/>
    <w:bookmarkStart w:name="z134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Туркестанской области Комитета по статистике Министерства национальной экономики Республики Казахстан".</w:t>
      </w:r>
    </w:p>
    <w:bookmarkEnd w:id="1323"/>
    <w:bookmarkStart w:name="z134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24"/>
    <w:bookmarkStart w:name="z134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25"/>
    <w:bookmarkStart w:name="z134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26"/>
    <w:bookmarkStart w:name="z134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27"/>
    <w:bookmarkStart w:name="z1349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28"/>
    <w:bookmarkStart w:name="z135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29"/>
    <w:bookmarkStart w:name="z135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1330"/>
    <w:bookmarkStart w:name="z135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331"/>
    <w:bookmarkStart w:name="z135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32"/>
    <w:bookmarkStart w:name="z135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1333"/>
    <w:bookmarkStart w:name="z135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1334"/>
    <w:bookmarkStart w:name="z135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1335"/>
    <w:bookmarkStart w:name="z135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336"/>
    <w:bookmarkStart w:name="z135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337"/>
    <w:bookmarkStart w:name="z135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338"/>
    <w:bookmarkStart w:name="z136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1339"/>
    <w:bookmarkStart w:name="z136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1340"/>
    <w:bookmarkStart w:name="z136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1341"/>
    <w:bookmarkStart w:name="z136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1342"/>
    <w:bookmarkStart w:name="z136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1343"/>
    <w:bookmarkStart w:name="z136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1344"/>
    <w:bookmarkStart w:name="z136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1345"/>
    <w:bookmarkStart w:name="z136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1346"/>
    <w:bookmarkStart w:name="z136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1347"/>
    <w:bookmarkStart w:name="z136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1348"/>
    <w:bookmarkStart w:name="z137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1349"/>
    <w:bookmarkStart w:name="z137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1350"/>
    <w:bookmarkStart w:name="z137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351"/>
    <w:bookmarkStart w:name="z137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352"/>
    <w:bookmarkStart w:name="z137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353"/>
    <w:bookmarkStart w:name="z137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1354"/>
    <w:bookmarkStart w:name="z137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1355"/>
    <w:bookmarkStart w:name="z137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1356"/>
    <w:bookmarkStart w:name="z137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57"/>
    <w:bookmarkStart w:name="z137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358"/>
    <w:bookmarkStart w:name="z138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359"/>
    <w:bookmarkStart w:name="z138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360"/>
    <w:bookmarkStart w:name="z138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1361"/>
    <w:bookmarkStart w:name="z138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1362"/>
    <w:bookmarkStart w:name="z138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363"/>
    <w:bookmarkStart w:name="z138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364"/>
    <w:bookmarkStart w:name="z138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365"/>
    <w:bookmarkStart w:name="z138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1366"/>
    <w:bookmarkStart w:name="z138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367"/>
    <w:bookmarkStart w:name="z138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68"/>
    <w:bookmarkStart w:name="z139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369"/>
    <w:bookmarkStart w:name="z139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370"/>
    <w:bookmarkStart w:name="z139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1371"/>
    <w:bookmarkStart w:name="z139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1372"/>
    <w:bookmarkStart w:name="z139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373"/>
    <w:bookmarkStart w:name="z139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1374"/>
    <w:bookmarkStart w:name="z1396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75"/>
    <w:bookmarkStart w:name="z139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76"/>
    <w:bookmarkStart w:name="z139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377"/>
    <w:bookmarkStart w:name="z139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78"/>
    <w:bookmarkStart w:name="z140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79"/>
    <w:bookmarkStart w:name="z140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380"/>
    <w:bookmarkStart w:name="z140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381"/>
    <w:bookmarkStart w:name="z140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82"/>
    <w:bookmarkStart w:name="z140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383"/>
    <w:bookmarkStart w:name="z140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384"/>
    <w:bookmarkStart w:name="z140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85"/>
    <w:bookmarkStart w:name="z140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386"/>
    <w:bookmarkStart w:name="z140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387"/>
    <w:bookmarkStart w:name="z140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388"/>
    <w:bookmarkStart w:name="z141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389"/>
    <w:bookmarkStart w:name="z141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90"/>
    <w:bookmarkStart w:name="z141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391"/>
    <w:bookmarkStart w:name="z1413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92"/>
    <w:bookmarkStart w:name="z141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393"/>
    <w:bookmarkStart w:name="z141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94"/>
    <w:bookmarkStart w:name="z141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95"/>
    <w:bookmarkStart w:name="z141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6"/>
    <w:bookmarkStart w:name="z1418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397"/>
    <w:bookmarkStart w:name="z141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81</w:t>
            </w:r>
          </w:p>
        </w:tc>
      </w:tr>
    </w:tbl>
    <w:bookmarkStart w:name="z1421" w:id="1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Восточно-Казахстанской области Комитета по статистике Министерства национальной экономики Республики Казахстан</w:t>
      </w:r>
    </w:p>
    <w:bookmarkEnd w:id="1399"/>
    <w:bookmarkStart w:name="z1422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00"/>
    <w:bookmarkStart w:name="z142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Восточно-Казахстанской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1401"/>
    <w:bookmarkStart w:name="z142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2"/>
    <w:bookmarkStart w:name="z142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03"/>
    <w:bookmarkStart w:name="z142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04"/>
    <w:bookmarkStart w:name="z142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05"/>
    <w:bookmarkStart w:name="z142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406"/>
    <w:bookmarkStart w:name="z142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07"/>
    <w:bookmarkStart w:name="z143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Республика Казахстан, Восточно-Казахстанская область, город Усть-Каменогорск, улица Тохтарова, 85.</w:t>
      </w:r>
    </w:p>
    <w:bookmarkEnd w:id="1408"/>
    <w:bookmarkStart w:name="z143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Восточно-Казахстанской области Комитета по статистике Министерства национальной экономики Республики Казахстан".</w:t>
      </w:r>
    </w:p>
    <w:bookmarkEnd w:id="1409"/>
    <w:bookmarkStart w:name="z143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10"/>
    <w:bookmarkStart w:name="z143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11"/>
    <w:bookmarkStart w:name="z143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12"/>
    <w:bookmarkStart w:name="z143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13"/>
    <w:bookmarkStart w:name="z1436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14"/>
    <w:bookmarkStart w:name="z143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15"/>
    <w:bookmarkStart w:name="z143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1416"/>
    <w:bookmarkStart w:name="z143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417"/>
    <w:bookmarkStart w:name="z144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18"/>
    <w:bookmarkStart w:name="z144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реализации государственной политики в области государственной статистики;</w:t>
      </w:r>
    </w:p>
    <w:bookmarkEnd w:id="1419"/>
    <w:bookmarkStart w:name="z144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формированию статистической методологии; </w:t>
      </w:r>
    </w:p>
    <w:bookmarkEnd w:id="1420"/>
    <w:bookmarkStart w:name="z144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общегосударственные статистические наблюдения в соответствии с планом статистических работ;</w:t>
      </w:r>
    </w:p>
    <w:bookmarkEnd w:id="1421"/>
    <w:bookmarkStart w:name="z144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422"/>
    <w:bookmarkStart w:name="z144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423"/>
    <w:bookmarkStart w:name="z144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424"/>
    <w:bookmarkStart w:name="z144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согласовывает с Комитетом организационные планы по проведению национальной переписи населения Республики Казахстан;</w:t>
      </w:r>
    </w:p>
    <w:bookmarkEnd w:id="1425"/>
    <w:bookmarkStart w:name="z144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переписных листов;</w:t>
      </w:r>
    </w:p>
    <w:bookmarkEnd w:id="1426"/>
    <w:bookmarkStart w:name="z144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пилотную перепись;</w:t>
      </w:r>
    </w:p>
    <w:bookmarkEnd w:id="1427"/>
    <w:bookmarkStart w:name="z145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национальные переписи;</w:t>
      </w:r>
    </w:p>
    <w:bookmarkEnd w:id="1428"/>
    <w:bookmarkStart w:name="z145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программы национальных переписей;</w:t>
      </w:r>
    </w:p>
    <w:bookmarkEnd w:id="1429"/>
    <w:bookmarkStart w:name="z145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1430"/>
    <w:bookmarkStart w:name="z145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1431"/>
    <w:bookmarkStart w:name="z1454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производство по делам об административных правонарушениях, возбуждает, рассматривает дела об административных правонарушениях и налагает административные взыскания в области государственной статистики в порядке, установленном законодательством об административных правонарушениях;</w:t>
      </w:r>
    </w:p>
    <w:bookmarkEnd w:id="1432"/>
    <w:bookmarkStart w:name="z145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уточнение достоверности данных похозяйственного учета;</w:t>
      </w:r>
    </w:p>
    <w:bookmarkEnd w:id="1433"/>
    <w:bookmarkStart w:name="z145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мониторинг, анализ и сопоставление данных, полученных уполномоченным органом из официальных источников;</w:t>
      </w:r>
    </w:p>
    <w:bookmarkEnd w:id="1434"/>
    <w:bookmarkStart w:name="z145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регистрацию цен;</w:t>
      </w:r>
    </w:p>
    <w:bookmarkEnd w:id="1435"/>
    <w:bookmarkStart w:name="z145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обеспечении формирования и актуализации информационно-статистических систем, баз данных и их платформ, регистров статистики, интернет-ресурса Комитета;</w:t>
      </w:r>
    </w:p>
    <w:bookmarkEnd w:id="1436"/>
    <w:bookmarkStart w:name="z145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накопление,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437"/>
    <w:bookmarkStart w:name="z146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438"/>
    <w:bookmarkStart w:name="z146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обеспечении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439"/>
    <w:bookmarkStart w:name="z146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административные данные исключительно для производства официальной статистической информации и актуализации статистических регистров;</w:t>
      </w:r>
    </w:p>
    <w:bookmarkEnd w:id="1440"/>
    <w:bookmarkStart w:name="z146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законов и иных нормативных правовых актов Республики Казахстан в пределах своей компетенции;</w:t>
      </w:r>
    </w:p>
    <w:bookmarkEnd w:id="1441"/>
    <w:bookmarkStart w:name="z146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возложенные на Департамент законодательством Республики Казахстан.</w:t>
      </w:r>
    </w:p>
    <w:bookmarkEnd w:id="1442"/>
    <w:bookmarkStart w:name="z146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43"/>
    <w:bookmarkStart w:name="z146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444"/>
    <w:bookmarkStart w:name="z146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445"/>
    <w:bookmarkStart w:name="z146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446"/>
    <w:bookmarkStart w:name="z146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ранее представленные статистические формы, содержащие первичные статистические данные;</w:t>
      </w:r>
    </w:p>
    <w:bookmarkEnd w:id="1447"/>
    <w:bookmarkStart w:name="z147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данных от респондентов и пользователей с целью мониторинга уровня удовлетворенности деятельностью Комитета;</w:t>
      </w:r>
    </w:p>
    <w:bookmarkEnd w:id="1448"/>
    <w:bookmarkStart w:name="z147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449"/>
    <w:bookmarkStart w:name="z147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450"/>
    <w:bookmarkStart w:name="z147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451"/>
    <w:bookmarkStart w:name="z147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листов;</w:t>
      </w:r>
    </w:p>
    <w:bookmarkEnd w:id="1452"/>
    <w:bookmarkStart w:name="z147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453"/>
    <w:bookmarkStart w:name="z147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54"/>
    <w:bookmarkStart w:name="z147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455"/>
    <w:bookmarkStart w:name="z147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456"/>
    <w:bookmarkStart w:name="z147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Комитет информацию о нормативных правовых актах, противоречащих законодательству Республики Казахстан;</w:t>
      </w:r>
    </w:p>
    <w:bookmarkEnd w:id="1457"/>
    <w:bookmarkStart w:name="z148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консультативной помощи юридическим и физическим лицам по вопросам, входящим в компетенцию территориального органа;</w:t>
      </w:r>
    </w:p>
    <w:bookmarkEnd w:id="1458"/>
    <w:bookmarkStart w:name="z148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459"/>
    <w:bookmarkStart w:name="z148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1460"/>
    <w:bookmarkStart w:name="z1483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61"/>
    <w:bookmarkStart w:name="z148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62"/>
    <w:bookmarkStart w:name="z148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463"/>
    <w:bookmarkStart w:name="z148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64"/>
    <w:bookmarkStart w:name="z148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65"/>
    <w:bookmarkStart w:name="z148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466"/>
    <w:bookmarkStart w:name="z148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467"/>
    <w:bookmarkStart w:name="z149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68"/>
    <w:bookmarkStart w:name="z149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469"/>
    <w:bookmarkStart w:name="z149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470"/>
    <w:bookmarkStart w:name="z149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471"/>
    <w:bookmarkStart w:name="z149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472"/>
    <w:bookmarkStart w:name="z149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473"/>
    <w:bookmarkStart w:name="z149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474"/>
    <w:bookmarkStart w:name="z149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475"/>
    <w:bookmarkStart w:name="z149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76"/>
    <w:bookmarkStart w:name="z149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477"/>
    <w:bookmarkStart w:name="z1500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78"/>
    <w:bookmarkStart w:name="z150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479"/>
    <w:bookmarkStart w:name="z150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80"/>
    <w:bookmarkStart w:name="z150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81"/>
    <w:bookmarkStart w:name="z150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2"/>
    <w:bookmarkStart w:name="z1505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483"/>
    <w:bookmarkStart w:name="z150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