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a4d3" w14:textId="fb2a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Комитета по статистике Министерства национальной экономики Республики Казахстан с акиматом города Шымкент при проведении национальной переписи населения Республики Казахстан в 2020 году в учреждениях и организациях акимата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Председателя Комитета по статистике Министерства национальной экономики Республики Казахстан от 6 января 2020 года № 1 и постановление акимата города Шымкент от 23 декабря 2019 года № 1020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подпунктом 266-52)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а также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году, утвержденного постановлением Правительства Республики Казахстан от 19 июня 2019 года № 419, Комитет по статистике Министерства национальной экономики Республики Казахстан ПРИКАЗЫВАЕТ и акимат города Шымкент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Комитета по статистике Министерства национальной экономики Республики Казахстан с акиматом города Шымкент при проведении национальной переписи населения Республики Казахстан в 2020 году в учреждениях, организациях акимата города Шымкент.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Комитета по статистике Министерства национальной экономики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Председателя Комитета по статистике Министерства национальной экономики Республики Казахстан и заместителя акима города Шымкент.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последним из сторон.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по статистике Министерства национальной 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__________Н. АйдапкеловАким города Шымкент       ________ 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 Министерства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Комитета по статистике Министерства национальной экономики Республики Казахстан с акиматом города Шымкент при проведении национальной переписи населения Республики Казахстан в 2020 году в учреждениях и организациях акимата города Шымкент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2020 году" утверждены сроки проведения национальной переписи населения Республики Казахстан в период с 1 по 30 октября 2020 года (далее – перепись населения) и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2020 году (далее – План).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деятельности центральных и местных исполнительных органов при проведении переписи населения приказом Министра национальной экономики Республики Казахстан от 22 августа 2019 года № 208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2020 году, в состав которой от акимата города Шымкент включен заместитель акима города Шымкент (по согласованию).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(далее – приказ)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города Шымкент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30 сентября на 1 октября 2020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с использованием двух методов сбора информации: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респондентов интервьюерами путем заполнения электронных переписных листов с использованием планшета с 1 по 30 октября 2020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 с началом переписи населения первые 15 (пятнадцать) календарных дней с 1 по 15 октября 2020 года перепись населения проводится в онлайн режиме посредством сети Интернет на специализированном сайте www.sanaq.gov.kz.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2020 году (далее – Комиссия), созданных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города Шымкент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статистики города Шымкент Комитета по статистике Министерства национальной экономики Республики Казахстан (далее – Департамент).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2020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 (далее – переписной инструментарий):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2020 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2020 года и передаются в Департамент;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"sanaq.gov.kz".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www.sanaq.gov.kz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