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063e" w14:textId="47d0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оборонной и аэрокосмической промышленности Республики Казахстан от 16 ноября 2016 года № 2/НҚ "Об утверждении Положения о Комитете по государственным материальным резервам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июня 2020 года № 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 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оборонной и аэрокосмической промышленности Республики Казахстан от 16 ноября 2016 года № 2/НҚ "Об утверждении Положения о Комитете по государственным материальным резервам Министерства оборонной и аэрокосмической промышленности Республики Казахстан" (опубликованный в информационно-правовой системе "Әділет" 30 ноября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