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319b" w14:textId="2913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территориальных подразделениях Бюро национальной статистики Агентства по стратегическому планированию и реформам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4 ноября 2020 года № 3. Утратил силу приказом Руководителя Бюро национальной статистики Агентства по стратегическому планированию и реформам Республики Казахстан от 19 августа 2022 года № 102.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Бюро национальной статистики Агентства по стратегическому планированию и реформам РК от 19.08.2022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от5 октября 2020 года № 427 "О некоторых вопросах Агентства по стратегическому планированию и реформам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Положения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Департаменте Бюро национальной статистики Агентства по стратегическому планированию и реформам Республики Казахстан по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Департаменте Бюро национальной статистики Агентства по стратегическому планированию и реформам Республики Казахстан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Департаменте Бюро национальной статистики Агентства по стратегическому планированию и реформам Республики Казахстан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Департаменте Бюро национальной статистики Агентства по стратегическому планированию и реформам Республики Казахстан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Департаменте Бюро национальной статистики Агентства по стратегическому планированию и реформам Республики Казахстан по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Департаменте Бюро национальной статистики Агентства по стратегическому планированию и реформам Республики Казахстан по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Департаменте Бюро национальной статистики Агентства по стратегическому планированию и реформам Республики Казахстан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Департаменте Бюро национальной статистики Агентства по стратегическому планированию и реформам Республики Казахстан по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Департаменте Бюро национальной статистики Агентства по стратегическому планированию и реформам Республики Казахстан по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Департаменте Бюро национальной статистики Агентства по стратегическому планированию и реформам Республики Казахстан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Департаменте Бюро национальной статистики Агентства по стратегическому планированию и реформам Республики Казахстан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Департаменте Бюро национальной статистики Агентства по стратегическому планированию и реформам Республики Казахстан по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Департаменте Бюро национальной статистики Агентства по стратегическому планированию и реформам Республики Казахстан по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Департаменте Бюро национальной статистики Агентства по стратегическому планированию и реформам Республики Казахстан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Департаменте Бюро национальной статистики Агентства по стратегическому планированию и реформам Республики Казахстан по городу Нур-Султану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Департаменте Бюро национальной статистики Агентства по стратегическому планированию и реформам Республики Казахстан по городу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 Департаменте Бюро национальной статистики Агентства по стратегическому планированию и реформам Республики Казахстан по городу Шымкенту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11 июня 2020 года № 81 "Об утверждении положений о территориальных органах Комитета по статистике Министерства национальной экономики Республики Казахстан".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управлению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Территориальным подразделениям Бюро национальной статистики Агентства по стратегическому планированию и реформам Республики Казахстан в установленные сроки принять необходимые меры, вытекающие из настоящего приказа.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подписания.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Акмолинской области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Руководителя Бюро национальной статистики Агентства по стратегическому планированию и реформам РК от 29.04.2022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1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"/>
    <w:bookmarkStart w:name="z17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Акмолинской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28"/>
    <w:bookmarkStart w:name="z17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9"/>
    <w:bookmarkStart w:name="z17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30"/>
    <w:bookmarkStart w:name="z17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1"/>
    <w:bookmarkStart w:name="z17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2"/>
    <w:bookmarkStart w:name="z17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3"/>
    <w:bookmarkStart w:name="z17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34"/>
    <w:bookmarkStart w:name="z17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020000, Акмолинская область, город Кокшетау, проспект Нұрсұлтан Назарбаев, 73.</w:t>
      </w:r>
    </w:p>
    <w:bookmarkEnd w:id="35"/>
    <w:bookmarkStart w:name="z17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Акмолинской области".</w:t>
      </w:r>
    </w:p>
    <w:bookmarkEnd w:id="36"/>
    <w:bookmarkStart w:name="z172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7"/>
    <w:bookmarkStart w:name="z17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8"/>
    <w:bookmarkStart w:name="z17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9"/>
    <w:bookmarkStart w:name="z17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0"/>
    <w:bookmarkStart w:name="z172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41"/>
    <w:bookmarkStart w:name="z17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2"/>
    <w:bookmarkStart w:name="z17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43"/>
    <w:bookmarkStart w:name="z17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44"/>
    <w:bookmarkStart w:name="z17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5"/>
    <w:bookmarkStart w:name="z17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46"/>
    <w:bookmarkStart w:name="z17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47"/>
    <w:bookmarkStart w:name="z17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48"/>
    <w:bookmarkStart w:name="z17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49"/>
    <w:bookmarkStart w:name="z17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50"/>
    <w:bookmarkStart w:name="z17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1"/>
    <w:bookmarkStart w:name="z17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52"/>
    <w:bookmarkStart w:name="z17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53"/>
    <w:bookmarkStart w:name="z17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54"/>
    <w:bookmarkStart w:name="z17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55"/>
    <w:bookmarkStart w:name="z17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56"/>
    <w:bookmarkStart w:name="z17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57"/>
    <w:bookmarkStart w:name="z17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58"/>
    <w:bookmarkStart w:name="z17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59"/>
    <w:bookmarkStart w:name="z17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60"/>
    <w:bookmarkStart w:name="z17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61"/>
    <w:bookmarkStart w:name="z17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62"/>
    <w:bookmarkStart w:name="z17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63"/>
    <w:bookmarkStart w:name="z17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64"/>
    <w:bookmarkStart w:name="z17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65"/>
    <w:bookmarkStart w:name="z17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66"/>
    <w:bookmarkStart w:name="z17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67"/>
    <w:bookmarkStart w:name="z17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68"/>
    <w:bookmarkStart w:name="z17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69"/>
    <w:bookmarkStart w:name="z17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70"/>
    <w:bookmarkStart w:name="z17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71"/>
    <w:bookmarkStart w:name="z17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72"/>
    <w:bookmarkStart w:name="z17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73"/>
    <w:bookmarkStart w:name="z17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74"/>
    <w:bookmarkStart w:name="z17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75"/>
    <w:bookmarkStart w:name="z176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76"/>
    <w:bookmarkStart w:name="z176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77"/>
    <w:bookmarkStart w:name="z176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8"/>
    <w:bookmarkStart w:name="z176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79"/>
    <w:bookmarkStart w:name="z176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80"/>
    <w:bookmarkStart w:name="z17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81"/>
    <w:bookmarkStart w:name="z17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82"/>
    <w:bookmarkStart w:name="z177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83"/>
    <w:bookmarkStart w:name="z177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84"/>
    <w:bookmarkStart w:name="z177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85"/>
    <w:bookmarkStart w:name="z177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86"/>
    <w:bookmarkStart w:name="z177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87"/>
    <w:bookmarkStart w:name="z177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88"/>
    <w:bookmarkStart w:name="z177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89"/>
    <w:bookmarkStart w:name="z177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90"/>
    <w:bookmarkStart w:name="z177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91"/>
    <w:bookmarkStart w:name="z178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92"/>
    <w:bookmarkStart w:name="z178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93"/>
    <w:bookmarkStart w:name="z178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94"/>
    <w:bookmarkStart w:name="z178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95"/>
    <w:bookmarkStart w:name="z178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96"/>
    <w:bookmarkStart w:name="z178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97"/>
    <w:bookmarkStart w:name="z178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98"/>
    <w:bookmarkStart w:name="z178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99"/>
    <w:bookmarkStart w:name="z178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100"/>
    <w:bookmarkStart w:name="z178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101"/>
    <w:bookmarkStart w:name="z179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102"/>
    <w:bookmarkStart w:name="z179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03"/>
    <w:bookmarkStart w:name="z179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104"/>
    <w:bookmarkStart w:name="z17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105"/>
    <w:bookmarkStart w:name="z179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106"/>
    <w:bookmarkStart w:name="z179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107"/>
    <w:bookmarkStart w:name="z179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08"/>
    <w:bookmarkStart w:name="z179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9"/>
    <w:bookmarkStart w:name="z179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10"/>
    <w:bookmarkStart w:name="z179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1"/>
    <w:bookmarkStart w:name="z180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2"/>
    <w:bookmarkStart w:name="z180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13"/>
    <w:bookmarkStart w:name="z180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114"/>
    <w:bookmarkStart w:name="z180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115"/>
    <w:bookmarkStart w:name="z180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116"/>
    <w:bookmarkStart w:name="z180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117"/>
    <w:bookmarkStart w:name="z180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118"/>
    <w:bookmarkStart w:name="z180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119"/>
    <w:bookmarkStart w:name="z180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120"/>
    <w:bookmarkStart w:name="z180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21"/>
    <w:bookmarkStart w:name="z181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122"/>
    <w:bookmarkStart w:name="z181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123"/>
    <w:bookmarkStart w:name="z181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24"/>
    <w:bookmarkStart w:name="z181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125"/>
    <w:bookmarkStart w:name="z181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26"/>
    <w:bookmarkStart w:name="z181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27"/>
    <w:bookmarkStart w:name="z181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28"/>
    <w:bookmarkStart w:name="z181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9"/>
    <w:bookmarkStart w:name="z181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0"/>
    <w:bookmarkStart w:name="z181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1"/>
    <w:bookmarkStart w:name="z182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32"/>
    <w:bookmarkStart w:name="z182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3"/>
    <w:bookmarkStart w:name="z182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13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Актюбинской области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Руководителя Бюро национальной статистики Агентства по стратегическому планированию и реформам РК от 29.04.2022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2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6"/>
    <w:bookmarkStart w:name="z182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Актюбинской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37"/>
    <w:bookmarkStart w:name="z182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8"/>
    <w:bookmarkStart w:name="z182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39"/>
    <w:bookmarkStart w:name="z182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0"/>
    <w:bookmarkStart w:name="z182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1"/>
    <w:bookmarkStart w:name="z183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2"/>
    <w:bookmarkStart w:name="z183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43"/>
    <w:bookmarkStart w:name="z183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030020, Актюбинская область, город Актобе, район Астана, проспект Абилкайыр хана, 25.</w:t>
      </w:r>
    </w:p>
    <w:bookmarkEnd w:id="144"/>
    <w:bookmarkStart w:name="z183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Актюбинской области".</w:t>
      </w:r>
    </w:p>
    <w:bookmarkEnd w:id="145"/>
    <w:bookmarkStart w:name="z183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6"/>
    <w:bookmarkStart w:name="z183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7"/>
    <w:bookmarkStart w:name="z183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8"/>
    <w:bookmarkStart w:name="z183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9"/>
    <w:bookmarkStart w:name="z183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50"/>
    <w:bookmarkStart w:name="z183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1"/>
    <w:bookmarkStart w:name="z184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52"/>
    <w:bookmarkStart w:name="z184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153"/>
    <w:bookmarkStart w:name="z184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4"/>
    <w:bookmarkStart w:name="z184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155"/>
    <w:bookmarkStart w:name="z184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56"/>
    <w:bookmarkStart w:name="z184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57"/>
    <w:bookmarkStart w:name="z184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158"/>
    <w:bookmarkStart w:name="z184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59"/>
    <w:bookmarkStart w:name="z184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60"/>
    <w:bookmarkStart w:name="z184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61"/>
    <w:bookmarkStart w:name="z185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162"/>
    <w:bookmarkStart w:name="z185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163"/>
    <w:bookmarkStart w:name="z185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164"/>
    <w:bookmarkStart w:name="z185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165"/>
    <w:bookmarkStart w:name="z185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166"/>
    <w:bookmarkStart w:name="z185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67"/>
    <w:bookmarkStart w:name="z185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68"/>
    <w:bookmarkStart w:name="z185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69"/>
    <w:bookmarkStart w:name="z185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170"/>
    <w:bookmarkStart w:name="z185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71"/>
    <w:bookmarkStart w:name="z186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172"/>
    <w:bookmarkStart w:name="z186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173"/>
    <w:bookmarkStart w:name="z186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74"/>
    <w:bookmarkStart w:name="z186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175"/>
    <w:bookmarkStart w:name="z186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76"/>
    <w:bookmarkStart w:name="z186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177"/>
    <w:bookmarkStart w:name="z186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178"/>
    <w:bookmarkStart w:name="z186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179"/>
    <w:bookmarkStart w:name="z186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180"/>
    <w:bookmarkStart w:name="z186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181"/>
    <w:bookmarkStart w:name="z187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182"/>
    <w:bookmarkStart w:name="z187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183"/>
    <w:bookmarkStart w:name="z187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184"/>
    <w:bookmarkStart w:name="z187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185"/>
    <w:bookmarkStart w:name="z187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86"/>
    <w:bookmarkStart w:name="z187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7"/>
    <w:bookmarkStart w:name="z187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188"/>
    <w:bookmarkStart w:name="z187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189"/>
    <w:bookmarkStart w:name="z187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190"/>
    <w:bookmarkStart w:name="z187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191"/>
    <w:bookmarkStart w:name="z188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192"/>
    <w:bookmarkStart w:name="z188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193"/>
    <w:bookmarkStart w:name="z188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194"/>
    <w:bookmarkStart w:name="z188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195"/>
    <w:bookmarkStart w:name="z188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196"/>
    <w:bookmarkStart w:name="z188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197"/>
    <w:bookmarkStart w:name="z188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198"/>
    <w:bookmarkStart w:name="z188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199"/>
    <w:bookmarkStart w:name="z188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200"/>
    <w:bookmarkStart w:name="z188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201"/>
    <w:bookmarkStart w:name="z189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202"/>
    <w:bookmarkStart w:name="z189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203"/>
    <w:bookmarkStart w:name="z189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204"/>
    <w:bookmarkStart w:name="z189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205"/>
    <w:bookmarkStart w:name="z189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206"/>
    <w:bookmarkStart w:name="z189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207"/>
    <w:bookmarkStart w:name="z189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208"/>
    <w:bookmarkStart w:name="z189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209"/>
    <w:bookmarkStart w:name="z189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210"/>
    <w:bookmarkStart w:name="z189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211"/>
    <w:bookmarkStart w:name="z190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212"/>
    <w:bookmarkStart w:name="z190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213"/>
    <w:bookmarkStart w:name="z190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214"/>
    <w:bookmarkStart w:name="z190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215"/>
    <w:bookmarkStart w:name="z190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216"/>
    <w:bookmarkStart w:name="z190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217"/>
    <w:bookmarkStart w:name="z190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18"/>
    <w:bookmarkStart w:name="z190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19"/>
    <w:bookmarkStart w:name="z190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20"/>
    <w:bookmarkStart w:name="z190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21"/>
    <w:bookmarkStart w:name="z191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222"/>
    <w:bookmarkStart w:name="z191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223"/>
    <w:bookmarkStart w:name="z191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224"/>
    <w:bookmarkStart w:name="z191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225"/>
    <w:bookmarkStart w:name="z191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226"/>
    <w:bookmarkStart w:name="z191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227"/>
    <w:bookmarkStart w:name="z191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228"/>
    <w:bookmarkStart w:name="z191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229"/>
    <w:bookmarkStart w:name="z191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230"/>
    <w:bookmarkStart w:name="z191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231"/>
    <w:bookmarkStart w:name="z192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232"/>
    <w:bookmarkStart w:name="z192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233"/>
    <w:bookmarkStart w:name="z192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234"/>
    <w:bookmarkStart w:name="z192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235"/>
    <w:bookmarkStart w:name="z192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236"/>
    <w:bookmarkStart w:name="z192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237"/>
    <w:bookmarkStart w:name="z192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38"/>
    <w:bookmarkStart w:name="z192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39"/>
    <w:bookmarkStart w:name="z192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40"/>
    <w:bookmarkStart w:name="z192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41"/>
    <w:bookmarkStart w:name="z193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42"/>
    <w:bookmarkStart w:name="z193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23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Алматинской области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Руководителя Бюро национальной статистики Агентства по стратегическому планированию и реформам РК от 29.04.2022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3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5"/>
    <w:bookmarkStart w:name="z193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Алматинской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246"/>
    <w:bookmarkStart w:name="z193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7"/>
    <w:bookmarkStart w:name="z193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248"/>
    <w:bookmarkStart w:name="z193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49"/>
    <w:bookmarkStart w:name="z193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50"/>
    <w:bookmarkStart w:name="z193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51"/>
    <w:bookmarkStart w:name="z194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52"/>
    <w:bookmarkStart w:name="z194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050008, Алмалинский район, город Алматы, проспект Абая, 125.</w:t>
      </w:r>
    </w:p>
    <w:bookmarkEnd w:id="253"/>
    <w:bookmarkStart w:name="z194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Алматинской области".</w:t>
      </w:r>
    </w:p>
    <w:bookmarkEnd w:id="254"/>
    <w:bookmarkStart w:name="z194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55"/>
    <w:bookmarkStart w:name="z194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56"/>
    <w:bookmarkStart w:name="z194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57"/>
    <w:bookmarkStart w:name="z194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8"/>
    <w:bookmarkStart w:name="z194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59"/>
    <w:bookmarkStart w:name="z194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0"/>
    <w:bookmarkStart w:name="z194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261"/>
    <w:bookmarkStart w:name="z195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262"/>
    <w:bookmarkStart w:name="z195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63"/>
    <w:bookmarkStart w:name="z195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264"/>
    <w:bookmarkStart w:name="z195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265"/>
    <w:bookmarkStart w:name="z195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266"/>
    <w:bookmarkStart w:name="z195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267"/>
    <w:bookmarkStart w:name="z195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268"/>
    <w:bookmarkStart w:name="z195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269"/>
    <w:bookmarkStart w:name="z195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270"/>
    <w:bookmarkStart w:name="z195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271"/>
    <w:bookmarkStart w:name="z196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272"/>
    <w:bookmarkStart w:name="z196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273"/>
    <w:bookmarkStart w:name="z196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274"/>
    <w:bookmarkStart w:name="z196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275"/>
    <w:bookmarkStart w:name="z196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276"/>
    <w:bookmarkStart w:name="z196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277"/>
    <w:bookmarkStart w:name="z196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278"/>
    <w:bookmarkStart w:name="z196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279"/>
    <w:bookmarkStart w:name="z196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280"/>
    <w:bookmarkStart w:name="z196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281"/>
    <w:bookmarkStart w:name="z197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282"/>
    <w:bookmarkStart w:name="z197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283"/>
    <w:bookmarkStart w:name="z197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284"/>
    <w:bookmarkStart w:name="z197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285"/>
    <w:bookmarkStart w:name="z197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286"/>
    <w:bookmarkStart w:name="z197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287"/>
    <w:bookmarkStart w:name="z197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288"/>
    <w:bookmarkStart w:name="z197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289"/>
    <w:bookmarkStart w:name="z197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290"/>
    <w:bookmarkStart w:name="z197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291"/>
    <w:bookmarkStart w:name="z198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292"/>
    <w:bookmarkStart w:name="z198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293"/>
    <w:bookmarkStart w:name="z198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294"/>
    <w:bookmarkStart w:name="z198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295"/>
    <w:bookmarkStart w:name="z198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96"/>
    <w:bookmarkStart w:name="z198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297"/>
    <w:bookmarkStart w:name="z198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298"/>
    <w:bookmarkStart w:name="z198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299"/>
    <w:bookmarkStart w:name="z198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300"/>
    <w:bookmarkStart w:name="z198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301"/>
    <w:bookmarkStart w:name="z199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302"/>
    <w:bookmarkStart w:name="z199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303"/>
    <w:bookmarkStart w:name="z199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304"/>
    <w:bookmarkStart w:name="z199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305"/>
    <w:bookmarkStart w:name="z199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306"/>
    <w:bookmarkStart w:name="z199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307"/>
    <w:bookmarkStart w:name="z199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308"/>
    <w:bookmarkStart w:name="z199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309"/>
    <w:bookmarkStart w:name="z199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310"/>
    <w:bookmarkStart w:name="z199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311"/>
    <w:bookmarkStart w:name="z200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312"/>
    <w:bookmarkStart w:name="z200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313"/>
    <w:bookmarkStart w:name="z200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314"/>
    <w:bookmarkStart w:name="z200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315"/>
    <w:bookmarkStart w:name="z200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316"/>
    <w:bookmarkStart w:name="z200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317"/>
    <w:bookmarkStart w:name="z200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318"/>
    <w:bookmarkStart w:name="z200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319"/>
    <w:bookmarkStart w:name="z200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320"/>
    <w:bookmarkStart w:name="z200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321"/>
    <w:bookmarkStart w:name="z201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322"/>
    <w:bookmarkStart w:name="z201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323"/>
    <w:bookmarkStart w:name="z201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324"/>
    <w:bookmarkStart w:name="z201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325"/>
    <w:bookmarkStart w:name="z2014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326"/>
    <w:bookmarkStart w:name="z201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327"/>
    <w:bookmarkStart w:name="z201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28"/>
    <w:bookmarkStart w:name="z201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29"/>
    <w:bookmarkStart w:name="z201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30"/>
    <w:bookmarkStart w:name="z201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331"/>
    <w:bookmarkStart w:name="z202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332"/>
    <w:bookmarkStart w:name="z202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333"/>
    <w:bookmarkStart w:name="z202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334"/>
    <w:bookmarkStart w:name="z202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335"/>
    <w:bookmarkStart w:name="z202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336"/>
    <w:bookmarkStart w:name="z202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337"/>
    <w:bookmarkStart w:name="z202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338"/>
    <w:bookmarkStart w:name="z202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339"/>
    <w:bookmarkStart w:name="z202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340"/>
    <w:bookmarkStart w:name="z202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341"/>
    <w:bookmarkStart w:name="z203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342"/>
    <w:bookmarkStart w:name="z203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343"/>
    <w:bookmarkStart w:name="z203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344"/>
    <w:bookmarkStart w:name="z203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345"/>
    <w:bookmarkStart w:name="z203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346"/>
    <w:bookmarkStart w:name="z203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47"/>
    <w:bookmarkStart w:name="z203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48"/>
    <w:bookmarkStart w:name="z203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49"/>
    <w:bookmarkStart w:name="z203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50"/>
    <w:bookmarkStart w:name="z2039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51"/>
    <w:bookmarkStart w:name="z204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329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Атырауской области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Руководителя Бюро национальной статистики Агентства по стратегическому планированию и реформам РК от 29.04.2022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42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4"/>
    <w:bookmarkStart w:name="z204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Атырауской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355"/>
    <w:bookmarkStart w:name="z204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56"/>
    <w:bookmarkStart w:name="z204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357"/>
    <w:bookmarkStart w:name="z204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58"/>
    <w:bookmarkStart w:name="z204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59"/>
    <w:bookmarkStart w:name="z204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60"/>
    <w:bookmarkStart w:name="z204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361"/>
    <w:bookmarkStart w:name="z205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060007, Атырауская область, город Атырау, улица Махамбета 116 "б".</w:t>
      </w:r>
    </w:p>
    <w:bookmarkEnd w:id="362"/>
    <w:bookmarkStart w:name="z205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Атырауской области".</w:t>
      </w:r>
    </w:p>
    <w:bookmarkEnd w:id="363"/>
    <w:bookmarkStart w:name="z205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64"/>
    <w:bookmarkStart w:name="z205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65"/>
    <w:bookmarkStart w:name="z205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66"/>
    <w:bookmarkStart w:name="z205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67"/>
    <w:bookmarkStart w:name="z2056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68"/>
    <w:bookmarkStart w:name="z205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69"/>
    <w:bookmarkStart w:name="z205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370"/>
    <w:bookmarkStart w:name="z205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371"/>
    <w:bookmarkStart w:name="z206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72"/>
    <w:bookmarkStart w:name="z206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373"/>
    <w:bookmarkStart w:name="z206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374"/>
    <w:bookmarkStart w:name="z206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375"/>
    <w:bookmarkStart w:name="z206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376"/>
    <w:bookmarkStart w:name="z206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377"/>
    <w:bookmarkStart w:name="z206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78"/>
    <w:bookmarkStart w:name="z206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379"/>
    <w:bookmarkStart w:name="z206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380"/>
    <w:bookmarkStart w:name="z206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381"/>
    <w:bookmarkStart w:name="z207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382"/>
    <w:bookmarkStart w:name="z207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383"/>
    <w:bookmarkStart w:name="z207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384"/>
    <w:bookmarkStart w:name="z207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385"/>
    <w:bookmarkStart w:name="z207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386"/>
    <w:bookmarkStart w:name="z207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387"/>
    <w:bookmarkStart w:name="z207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388"/>
    <w:bookmarkStart w:name="z207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389"/>
    <w:bookmarkStart w:name="z207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390"/>
    <w:bookmarkStart w:name="z207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391"/>
    <w:bookmarkStart w:name="z208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392"/>
    <w:bookmarkStart w:name="z208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393"/>
    <w:bookmarkStart w:name="z208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394"/>
    <w:bookmarkStart w:name="z208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395"/>
    <w:bookmarkStart w:name="z208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396"/>
    <w:bookmarkStart w:name="z208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397"/>
    <w:bookmarkStart w:name="z208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398"/>
    <w:bookmarkStart w:name="z208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399"/>
    <w:bookmarkStart w:name="z208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400"/>
    <w:bookmarkStart w:name="z208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401"/>
    <w:bookmarkStart w:name="z209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402"/>
    <w:bookmarkStart w:name="z209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403"/>
    <w:bookmarkStart w:name="z209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404"/>
    <w:bookmarkStart w:name="z209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5"/>
    <w:bookmarkStart w:name="z209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406"/>
    <w:bookmarkStart w:name="z209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407"/>
    <w:bookmarkStart w:name="z209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408"/>
    <w:bookmarkStart w:name="z209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409"/>
    <w:bookmarkStart w:name="z209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410"/>
    <w:bookmarkStart w:name="z209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411"/>
    <w:bookmarkStart w:name="z210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412"/>
    <w:bookmarkStart w:name="z210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413"/>
    <w:bookmarkStart w:name="z210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414"/>
    <w:bookmarkStart w:name="z210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415"/>
    <w:bookmarkStart w:name="z210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416"/>
    <w:bookmarkStart w:name="z210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417"/>
    <w:bookmarkStart w:name="z210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418"/>
    <w:bookmarkStart w:name="z210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419"/>
    <w:bookmarkStart w:name="z210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420"/>
    <w:bookmarkStart w:name="z210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421"/>
    <w:bookmarkStart w:name="z211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422"/>
    <w:bookmarkStart w:name="z211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423"/>
    <w:bookmarkStart w:name="z211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424"/>
    <w:bookmarkStart w:name="z211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425"/>
    <w:bookmarkStart w:name="z211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426"/>
    <w:bookmarkStart w:name="z211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427"/>
    <w:bookmarkStart w:name="z211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428"/>
    <w:bookmarkStart w:name="z211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429"/>
    <w:bookmarkStart w:name="z211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430"/>
    <w:bookmarkStart w:name="z211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431"/>
    <w:bookmarkStart w:name="z212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432"/>
    <w:bookmarkStart w:name="z212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433"/>
    <w:bookmarkStart w:name="z212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434"/>
    <w:bookmarkStart w:name="z2123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435"/>
    <w:bookmarkStart w:name="z212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436"/>
    <w:bookmarkStart w:name="z212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437"/>
    <w:bookmarkStart w:name="z212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38"/>
    <w:bookmarkStart w:name="z212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39"/>
    <w:bookmarkStart w:name="z212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440"/>
    <w:bookmarkStart w:name="z212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441"/>
    <w:bookmarkStart w:name="z213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442"/>
    <w:bookmarkStart w:name="z213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443"/>
    <w:bookmarkStart w:name="z213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444"/>
    <w:bookmarkStart w:name="z213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445"/>
    <w:bookmarkStart w:name="z213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446"/>
    <w:bookmarkStart w:name="z213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447"/>
    <w:bookmarkStart w:name="z213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448"/>
    <w:bookmarkStart w:name="z213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449"/>
    <w:bookmarkStart w:name="z213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450"/>
    <w:bookmarkStart w:name="z213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451"/>
    <w:bookmarkStart w:name="z214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452"/>
    <w:bookmarkStart w:name="z214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453"/>
    <w:bookmarkStart w:name="z214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454"/>
    <w:bookmarkStart w:name="z214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455"/>
    <w:bookmarkStart w:name="z2144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56"/>
    <w:bookmarkStart w:name="z214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57"/>
    <w:bookmarkStart w:name="z214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58"/>
    <w:bookmarkStart w:name="z214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459"/>
    <w:bookmarkStart w:name="z2148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60"/>
    <w:bookmarkStart w:name="z214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428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Восточно-Казахстанской области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Руководителя Бюро национальной статистики Агентства по стратегическому планированию и реформам РК от 29.04.2022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51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3"/>
    <w:bookmarkStart w:name="z215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Восточно-Казахстанской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464"/>
    <w:bookmarkStart w:name="z215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65"/>
    <w:bookmarkStart w:name="z215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466"/>
    <w:bookmarkStart w:name="z215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67"/>
    <w:bookmarkStart w:name="z215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68"/>
    <w:bookmarkStart w:name="z215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69"/>
    <w:bookmarkStart w:name="z215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470"/>
    <w:bookmarkStart w:name="z215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070004, Восточно-Казахстанская область, город Усть-Каменогорск, улица Тохтарова, 85.</w:t>
      </w:r>
    </w:p>
    <w:bookmarkEnd w:id="471"/>
    <w:bookmarkStart w:name="z216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Восточно-Казахстанской области".</w:t>
      </w:r>
    </w:p>
    <w:bookmarkEnd w:id="472"/>
    <w:bookmarkStart w:name="z216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73"/>
    <w:bookmarkStart w:name="z216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74"/>
    <w:bookmarkStart w:name="z216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75"/>
    <w:bookmarkStart w:name="z216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76"/>
    <w:bookmarkStart w:name="z2165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477"/>
    <w:bookmarkStart w:name="z216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78"/>
    <w:bookmarkStart w:name="z216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479"/>
    <w:bookmarkStart w:name="z216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480"/>
    <w:bookmarkStart w:name="z216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81"/>
    <w:bookmarkStart w:name="z217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482"/>
    <w:bookmarkStart w:name="z217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483"/>
    <w:bookmarkStart w:name="z217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484"/>
    <w:bookmarkStart w:name="z217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485"/>
    <w:bookmarkStart w:name="z217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486"/>
    <w:bookmarkStart w:name="z217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87"/>
    <w:bookmarkStart w:name="z217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488"/>
    <w:bookmarkStart w:name="z217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489"/>
    <w:bookmarkStart w:name="z217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490"/>
    <w:bookmarkStart w:name="z217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491"/>
    <w:bookmarkStart w:name="z218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492"/>
    <w:bookmarkStart w:name="z218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493"/>
    <w:bookmarkStart w:name="z218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494"/>
    <w:bookmarkStart w:name="z218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495"/>
    <w:bookmarkStart w:name="z218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496"/>
    <w:bookmarkStart w:name="z218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497"/>
    <w:bookmarkStart w:name="z218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498"/>
    <w:bookmarkStart w:name="z218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499"/>
    <w:bookmarkStart w:name="z218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500"/>
    <w:bookmarkStart w:name="z218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501"/>
    <w:bookmarkStart w:name="z219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502"/>
    <w:bookmarkStart w:name="z219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503"/>
    <w:bookmarkStart w:name="z219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504"/>
    <w:bookmarkStart w:name="z219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505"/>
    <w:bookmarkStart w:name="z219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506"/>
    <w:bookmarkStart w:name="z219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507"/>
    <w:bookmarkStart w:name="z219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508"/>
    <w:bookmarkStart w:name="z219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509"/>
    <w:bookmarkStart w:name="z219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510"/>
    <w:bookmarkStart w:name="z219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511"/>
    <w:bookmarkStart w:name="z220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512"/>
    <w:bookmarkStart w:name="z220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513"/>
    <w:bookmarkStart w:name="z220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4"/>
    <w:bookmarkStart w:name="z220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515"/>
    <w:bookmarkStart w:name="z220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516"/>
    <w:bookmarkStart w:name="z220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517"/>
    <w:bookmarkStart w:name="z220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518"/>
    <w:bookmarkStart w:name="z220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519"/>
    <w:bookmarkStart w:name="z220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520"/>
    <w:bookmarkStart w:name="z220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521"/>
    <w:bookmarkStart w:name="z221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522"/>
    <w:bookmarkStart w:name="z221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523"/>
    <w:bookmarkStart w:name="z221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524"/>
    <w:bookmarkStart w:name="z221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525"/>
    <w:bookmarkStart w:name="z221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526"/>
    <w:bookmarkStart w:name="z221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527"/>
    <w:bookmarkStart w:name="z221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528"/>
    <w:bookmarkStart w:name="z221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529"/>
    <w:bookmarkStart w:name="z221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530"/>
    <w:bookmarkStart w:name="z221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531"/>
    <w:bookmarkStart w:name="z222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532"/>
    <w:bookmarkStart w:name="z222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533"/>
    <w:bookmarkStart w:name="z222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534"/>
    <w:bookmarkStart w:name="z222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535"/>
    <w:bookmarkStart w:name="z222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536"/>
    <w:bookmarkStart w:name="z222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537"/>
    <w:bookmarkStart w:name="z222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538"/>
    <w:bookmarkStart w:name="z222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539"/>
    <w:bookmarkStart w:name="z222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540"/>
    <w:bookmarkStart w:name="z222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541"/>
    <w:bookmarkStart w:name="z223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542"/>
    <w:bookmarkStart w:name="z223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543"/>
    <w:bookmarkStart w:name="z2232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544"/>
    <w:bookmarkStart w:name="z223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545"/>
    <w:bookmarkStart w:name="z223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546"/>
    <w:bookmarkStart w:name="z223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47"/>
    <w:bookmarkStart w:name="z223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48"/>
    <w:bookmarkStart w:name="z223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549"/>
    <w:bookmarkStart w:name="z223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550"/>
    <w:bookmarkStart w:name="z223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551"/>
    <w:bookmarkStart w:name="z224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552"/>
    <w:bookmarkStart w:name="z224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553"/>
    <w:bookmarkStart w:name="z224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554"/>
    <w:bookmarkStart w:name="z224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555"/>
    <w:bookmarkStart w:name="z224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556"/>
    <w:bookmarkStart w:name="z224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557"/>
    <w:bookmarkStart w:name="z224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558"/>
    <w:bookmarkStart w:name="z224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559"/>
    <w:bookmarkStart w:name="z224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560"/>
    <w:bookmarkStart w:name="z224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561"/>
    <w:bookmarkStart w:name="z225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562"/>
    <w:bookmarkStart w:name="z225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563"/>
    <w:bookmarkStart w:name="z225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564"/>
    <w:bookmarkStart w:name="z2253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65"/>
    <w:bookmarkStart w:name="z225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66"/>
    <w:bookmarkStart w:name="z225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67"/>
    <w:bookmarkStart w:name="z225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68"/>
    <w:bookmarkStart w:name="z2257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69"/>
    <w:bookmarkStart w:name="z225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5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527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Жамбылской области</w:t>
      </w:r>
    </w:p>
    <w:bookmarkEnd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Руководителя Бюро национальной статистики Агентства по стратегическому планированию и реформам РК от 29.04.2022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260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2"/>
    <w:bookmarkStart w:name="z226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Жамбылской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573"/>
    <w:bookmarkStart w:name="z226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74"/>
    <w:bookmarkStart w:name="z226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575"/>
    <w:bookmarkStart w:name="z226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76"/>
    <w:bookmarkStart w:name="z226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577"/>
    <w:bookmarkStart w:name="z226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78"/>
    <w:bookmarkStart w:name="z226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579"/>
    <w:bookmarkStart w:name="z226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080012, Жамбылская область, город Тараз, улица Ы.Сулейменова, 18.</w:t>
      </w:r>
    </w:p>
    <w:bookmarkEnd w:id="580"/>
    <w:bookmarkStart w:name="z226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Жамбылской области".</w:t>
      </w:r>
    </w:p>
    <w:bookmarkEnd w:id="581"/>
    <w:bookmarkStart w:name="z227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82"/>
    <w:bookmarkStart w:name="z227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83"/>
    <w:bookmarkStart w:name="z227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84"/>
    <w:bookmarkStart w:name="z227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585"/>
    <w:bookmarkStart w:name="z2274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586"/>
    <w:bookmarkStart w:name="z227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87"/>
    <w:bookmarkStart w:name="z227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588"/>
    <w:bookmarkStart w:name="z227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589"/>
    <w:bookmarkStart w:name="z227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90"/>
    <w:bookmarkStart w:name="z227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591"/>
    <w:bookmarkStart w:name="z228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592"/>
    <w:bookmarkStart w:name="z228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593"/>
    <w:bookmarkStart w:name="z228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594"/>
    <w:bookmarkStart w:name="z228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595"/>
    <w:bookmarkStart w:name="z228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96"/>
    <w:bookmarkStart w:name="z228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597"/>
    <w:bookmarkStart w:name="z228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598"/>
    <w:bookmarkStart w:name="z228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599"/>
    <w:bookmarkStart w:name="z228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600"/>
    <w:bookmarkStart w:name="z228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601"/>
    <w:bookmarkStart w:name="z229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602"/>
    <w:bookmarkStart w:name="z229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603"/>
    <w:bookmarkStart w:name="z229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604"/>
    <w:bookmarkStart w:name="z229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605"/>
    <w:bookmarkStart w:name="z229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606"/>
    <w:bookmarkStart w:name="z229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607"/>
    <w:bookmarkStart w:name="z229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608"/>
    <w:bookmarkStart w:name="z229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609"/>
    <w:bookmarkStart w:name="z229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610"/>
    <w:bookmarkStart w:name="z229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611"/>
    <w:bookmarkStart w:name="z230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612"/>
    <w:bookmarkStart w:name="z230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613"/>
    <w:bookmarkStart w:name="z230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614"/>
    <w:bookmarkStart w:name="z230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615"/>
    <w:bookmarkStart w:name="z230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616"/>
    <w:bookmarkStart w:name="z230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617"/>
    <w:bookmarkStart w:name="z230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618"/>
    <w:bookmarkStart w:name="z230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619"/>
    <w:bookmarkStart w:name="z230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620"/>
    <w:bookmarkStart w:name="z230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621"/>
    <w:bookmarkStart w:name="z231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622"/>
    <w:bookmarkStart w:name="z231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23"/>
    <w:bookmarkStart w:name="z231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624"/>
    <w:bookmarkStart w:name="z231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625"/>
    <w:bookmarkStart w:name="z231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626"/>
    <w:bookmarkStart w:name="z231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627"/>
    <w:bookmarkStart w:name="z231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628"/>
    <w:bookmarkStart w:name="z231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629"/>
    <w:bookmarkStart w:name="z231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630"/>
    <w:bookmarkStart w:name="z231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631"/>
    <w:bookmarkStart w:name="z232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632"/>
    <w:bookmarkStart w:name="z232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633"/>
    <w:bookmarkStart w:name="z232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634"/>
    <w:bookmarkStart w:name="z232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635"/>
    <w:bookmarkStart w:name="z232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636"/>
    <w:bookmarkStart w:name="z232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637"/>
    <w:bookmarkStart w:name="z232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638"/>
    <w:bookmarkStart w:name="z232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639"/>
    <w:bookmarkStart w:name="z232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640"/>
    <w:bookmarkStart w:name="z232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641"/>
    <w:bookmarkStart w:name="z233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642"/>
    <w:bookmarkStart w:name="z233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643"/>
    <w:bookmarkStart w:name="z233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644"/>
    <w:bookmarkStart w:name="z233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645"/>
    <w:bookmarkStart w:name="z233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646"/>
    <w:bookmarkStart w:name="z233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647"/>
    <w:bookmarkStart w:name="z233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648"/>
    <w:bookmarkStart w:name="z233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649"/>
    <w:bookmarkStart w:name="z233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650"/>
    <w:bookmarkStart w:name="z233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651"/>
    <w:bookmarkStart w:name="z234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652"/>
    <w:bookmarkStart w:name="z2341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653"/>
    <w:bookmarkStart w:name="z234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654"/>
    <w:bookmarkStart w:name="z234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55"/>
    <w:bookmarkStart w:name="z234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56"/>
    <w:bookmarkStart w:name="z234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57"/>
    <w:bookmarkStart w:name="z234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658"/>
    <w:bookmarkStart w:name="z234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659"/>
    <w:bookmarkStart w:name="z234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660"/>
    <w:bookmarkStart w:name="z234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661"/>
    <w:bookmarkStart w:name="z235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662"/>
    <w:bookmarkStart w:name="z235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663"/>
    <w:bookmarkStart w:name="z235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664"/>
    <w:bookmarkStart w:name="z235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665"/>
    <w:bookmarkStart w:name="z2354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666"/>
    <w:bookmarkStart w:name="z235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667"/>
    <w:bookmarkStart w:name="z235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668"/>
    <w:bookmarkStart w:name="z235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669"/>
    <w:bookmarkStart w:name="z235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670"/>
    <w:bookmarkStart w:name="z235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671"/>
    <w:bookmarkStart w:name="z236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672"/>
    <w:bookmarkStart w:name="z236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673"/>
    <w:bookmarkStart w:name="z2362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74"/>
    <w:bookmarkStart w:name="z236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75"/>
    <w:bookmarkStart w:name="z236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76"/>
    <w:bookmarkStart w:name="z236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677"/>
    <w:bookmarkStart w:name="z2366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78"/>
    <w:bookmarkStart w:name="z236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6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626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Западно-Казахстанской области</w:t>
      </w:r>
    </w:p>
    <w:bookmarkEnd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Руководителя Бюро национальной статистики Агентства по стратегическому планированию и реформам РК от 29.04.2022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69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1"/>
    <w:bookmarkStart w:name="z237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Западно-Казахстанской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682"/>
    <w:bookmarkStart w:name="z237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83"/>
    <w:bookmarkStart w:name="z237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684"/>
    <w:bookmarkStart w:name="z237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85"/>
    <w:bookmarkStart w:name="z237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686"/>
    <w:bookmarkStart w:name="z237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687"/>
    <w:bookmarkStart w:name="z237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688"/>
    <w:bookmarkStart w:name="z237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090001, Западно-Казахстанская область, город Уральск, улица Мухита, дом 50/1.</w:t>
      </w:r>
    </w:p>
    <w:bookmarkEnd w:id="689"/>
    <w:bookmarkStart w:name="z237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Западно-Казахстанской области".</w:t>
      </w:r>
    </w:p>
    <w:bookmarkEnd w:id="690"/>
    <w:bookmarkStart w:name="z237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91"/>
    <w:bookmarkStart w:name="z238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92"/>
    <w:bookmarkStart w:name="z238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693"/>
    <w:bookmarkStart w:name="z238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94"/>
    <w:bookmarkStart w:name="z2383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695"/>
    <w:bookmarkStart w:name="z238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96"/>
    <w:bookmarkStart w:name="z238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697"/>
    <w:bookmarkStart w:name="z238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698"/>
    <w:bookmarkStart w:name="z238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99"/>
    <w:bookmarkStart w:name="z238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700"/>
    <w:bookmarkStart w:name="z238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701"/>
    <w:bookmarkStart w:name="z239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702"/>
    <w:bookmarkStart w:name="z239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703"/>
    <w:bookmarkStart w:name="z239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704"/>
    <w:bookmarkStart w:name="z2393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705"/>
    <w:bookmarkStart w:name="z239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706"/>
    <w:bookmarkStart w:name="z239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707"/>
    <w:bookmarkStart w:name="z2396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708"/>
    <w:bookmarkStart w:name="z2397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709"/>
    <w:bookmarkStart w:name="z2398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710"/>
    <w:bookmarkStart w:name="z2399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711"/>
    <w:bookmarkStart w:name="z2400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712"/>
    <w:bookmarkStart w:name="z2401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713"/>
    <w:bookmarkStart w:name="z2402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714"/>
    <w:bookmarkStart w:name="z240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715"/>
    <w:bookmarkStart w:name="z240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716"/>
    <w:bookmarkStart w:name="z240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717"/>
    <w:bookmarkStart w:name="z240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718"/>
    <w:bookmarkStart w:name="z240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719"/>
    <w:bookmarkStart w:name="z2408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720"/>
    <w:bookmarkStart w:name="z240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721"/>
    <w:bookmarkStart w:name="z2410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722"/>
    <w:bookmarkStart w:name="z241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723"/>
    <w:bookmarkStart w:name="z241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724"/>
    <w:bookmarkStart w:name="z241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725"/>
    <w:bookmarkStart w:name="z241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726"/>
    <w:bookmarkStart w:name="z2415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727"/>
    <w:bookmarkStart w:name="z2416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728"/>
    <w:bookmarkStart w:name="z2417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729"/>
    <w:bookmarkStart w:name="z2418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730"/>
    <w:bookmarkStart w:name="z2419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731"/>
    <w:bookmarkStart w:name="z2420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32"/>
    <w:bookmarkStart w:name="z2421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733"/>
    <w:bookmarkStart w:name="z2422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734"/>
    <w:bookmarkStart w:name="z2423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735"/>
    <w:bookmarkStart w:name="z2424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736"/>
    <w:bookmarkStart w:name="z2425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737"/>
    <w:bookmarkStart w:name="z2426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738"/>
    <w:bookmarkStart w:name="z2427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739"/>
    <w:bookmarkStart w:name="z2428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740"/>
    <w:bookmarkStart w:name="z2429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741"/>
    <w:bookmarkStart w:name="z243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742"/>
    <w:bookmarkStart w:name="z2431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743"/>
    <w:bookmarkStart w:name="z2432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744"/>
    <w:bookmarkStart w:name="z2433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745"/>
    <w:bookmarkStart w:name="z2434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746"/>
    <w:bookmarkStart w:name="z2435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747"/>
    <w:bookmarkStart w:name="z2436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748"/>
    <w:bookmarkStart w:name="z2437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749"/>
    <w:bookmarkStart w:name="z2438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750"/>
    <w:bookmarkStart w:name="z2439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751"/>
    <w:bookmarkStart w:name="z2440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752"/>
    <w:bookmarkStart w:name="z2441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753"/>
    <w:bookmarkStart w:name="z2442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754"/>
    <w:bookmarkStart w:name="z2443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755"/>
    <w:bookmarkStart w:name="z2444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756"/>
    <w:bookmarkStart w:name="z2445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757"/>
    <w:bookmarkStart w:name="z2446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758"/>
    <w:bookmarkStart w:name="z2447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759"/>
    <w:bookmarkStart w:name="z2448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760"/>
    <w:bookmarkStart w:name="z2449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761"/>
    <w:bookmarkStart w:name="z2450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762"/>
    <w:bookmarkStart w:name="z2451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763"/>
    <w:bookmarkStart w:name="z2452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64"/>
    <w:bookmarkStart w:name="z2453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65"/>
    <w:bookmarkStart w:name="z2454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66"/>
    <w:bookmarkStart w:name="z2455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767"/>
    <w:bookmarkStart w:name="z2456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768"/>
    <w:bookmarkStart w:name="z2457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769"/>
    <w:bookmarkStart w:name="z2458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770"/>
    <w:bookmarkStart w:name="z2459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771"/>
    <w:bookmarkStart w:name="z2460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772"/>
    <w:bookmarkStart w:name="z2461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773"/>
    <w:bookmarkStart w:name="z2462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774"/>
    <w:bookmarkStart w:name="z2463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775"/>
    <w:bookmarkStart w:name="z2464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776"/>
    <w:bookmarkStart w:name="z246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777"/>
    <w:bookmarkStart w:name="z2466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778"/>
    <w:bookmarkStart w:name="z2467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779"/>
    <w:bookmarkStart w:name="z2468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780"/>
    <w:bookmarkStart w:name="z2469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781"/>
    <w:bookmarkStart w:name="z2470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782"/>
    <w:bookmarkStart w:name="z2471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83"/>
    <w:bookmarkStart w:name="z2472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84"/>
    <w:bookmarkStart w:name="z2473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85"/>
    <w:bookmarkStart w:name="z2474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786"/>
    <w:bookmarkStart w:name="z2475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87"/>
    <w:bookmarkStart w:name="z2476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7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725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Карагандинской области</w:t>
      </w:r>
    </w:p>
    <w:bookmarkEnd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Руководителя Бюро национальной статистики Агентства по стратегическому планированию и реформам РК от 29.04.2022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478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0"/>
    <w:bookmarkStart w:name="z2479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Карагандинской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791"/>
    <w:bookmarkStart w:name="z2480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92"/>
    <w:bookmarkStart w:name="z2481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793"/>
    <w:bookmarkStart w:name="z2482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94"/>
    <w:bookmarkStart w:name="z2483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795"/>
    <w:bookmarkStart w:name="z2484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96"/>
    <w:bookmarkStart w:name="z2485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797"/>
    <w:bookmarkStart w:name="z2486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100000, Карагандинская область, город Караганда, район имени Казыбек би, улица Чкалова, дом 10.</w:t>
      </w:r>
    </w:p>
    <w:bookmarkEnd w:id="798"/>
    <w:bookmarkStart w:name="z2487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Карагандинской области".</w:t>
      </w:r>
    </w:p>
    <w:bookmarkEnd w:id="799"/>
    <w:bookmarkStart w:name="z2488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00"/>
    <w:bookmarkStart w:name="z248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01"/>
    <w:bookmarkStart w:name="z2490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02"/>
    <w:bookmarkStart w:name="z2491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03"/>
    <w:bookmarkStart w:name="z2492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804"/>
    <w:bookmarkStart w:name="z2493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05"/>
    <w:bookmarkStart w:name="z2494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806"/>
    <w:bookmarkStart w:name="z2495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807"/>
    <w:bookmarkStart w:name="z2496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08"/>
    <w:bookmarkStart w:name="z2497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809"/>
    <w:bookmarkStart w:name="z2498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810"/>
    <w:bookmarkStart w:name="z2499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811"/>
    <w:bookmarkStart w:name="z2500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812"/>
    <w:bookmarkStart w:name="z2501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813"/>
    <w:bookmarkStart w:name="z2502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814"/>
    <w:bookmarkStart w:name="z2503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815"/>
    <w:bookmarkStart w:name="z2504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816"/>
    <w:bookmarkStart w:name="z2505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817"/>
    <w:bookmarkStart w:name="z2506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818"/>
    <w:bookmarkStart w:name="z2507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819"/>
    <w:bookmarkStart w:name="z2508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820"/>
    <w:bookmarkStart w:name="z2509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821"/>
    <w:bookmarkStart w:name="z2510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822"/>
    <w:bookmarkStart w:name="z2511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823"/>
    <w:bookmarkStart w:name="z2512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824"/>
    <w:bookmarkStart w:name="z2513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825"/>
    <w:bookmarkStart w:name="z251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826"/>
    <w:bookmarkStart w:name="z251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827"/>
    <w:bookmarkStart w:name="z2516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828"/>
    <w:bookmarkStart w:name="z251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829"/>
    <w:bookmarkStart w:name="z251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830"/>
    <w:bookmarkStart w:name="z251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831"/>
    <w:bookmarkStart w:name="z252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832"/>
    <w:bookmarkStart w:name="z252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833"/>
    <w:bookmarkStart w:name="z252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834"/>
    <w:bookmarkStart w:name="z252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835"/>
    <w:bookmarkStart w:name="z252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836"/>
    <w:bookmarkStart w:name="z252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837"/>
    <w:bookmarkStart w:name="z252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838"/>
    <w:bookmarkStart w:name="z252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839"/>
    <w:bookmarkStart w:name="z252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840"/>
    <w:bookmarkStart w:name="z252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41"/>
    <w:bookmarkStart w:name="z253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842"/>
    <w:bookmarkStart w:name="z2531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843"/>
    <w:bookmarkStart w:name="z2532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844"/>
    <w:bookmarkStart w:name="z2533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845"/>
    <w:bookmarkStart w:name="z2534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846"/>
    <w:bookmarkStart w:name="z2535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847"/>
    <w:bookmarkStart w:name="z2536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848"/>
    <w:bookmarkStart w:name="z2537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849"/>
    <w:bookmarkStart w:name="z2538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850"/>
    <w:bookmarkStart w:name="z2539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851"/>
    <w:bookmarkStart w:name="z2540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852"/>
    <w:bookmarkStart w:name="z2541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853"/>
    <w:bookmarkStart w:name="z2542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854"/>
    <w:bookmarkStart w:name="z2543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855"/>
    <w:bookmarkStart w:name="z2544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856"/>
    <w:bookmarkStart w:name="z2545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857"/>
    <w:bookmarkStart w:name="z2546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858"/>
    <w:bookmarkStart w:name="z2547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859"/>
    <w:bookmarkStart w:name="z2548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860"/>
    <w:bookmarkStart w:name="z2549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861"/>
    <w:bookmarkStart w:name="z2550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862"/>
    <w:bookmarkStart w:name="z2551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863"/>
    <w:bookmarkStart w:name="z2552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864"/>
    <w:bookmarkStart w:name="z2553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865"/>
    <w:bookmarkStart w:name="z2554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866"/>
    <w:bookmarkStart w:name="z2555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867"/>
    <w:bookmarkStart w:name="z2556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868"/>
    <w:bookmarkStart w:name="z2557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869"/>
    <w:bookmarkStart w:name="z2558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870"/>
    <w:bookmarkStart w:name="z2559" w:id="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871"/>
    <w:bookmarkStart w:name="z256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872"/>
    <w:bookmarkStart w:name="z256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73"/>
    <w:bookmarkStart w:name="z256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74"/>
    <w:bookmarkStart w:name="z256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75"/>
    <w:bookmarkStart w:name="z256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876"/>
    <w:bookmarkStart w:name="z256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877"/>
    <w:bookmarkStart w:name="z256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878"/>
    <w:bookmarkStart w:name="z256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879"/>
    <w:bookmarkStart w:name="z2568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880"/>
    <w:bookmarkStart w:name="z2569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881"/>
    <w:bookmarkStart w:name="z257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882"/>
    <w:bookmarkStart w:name="z2571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883"/>
    <w:bookmarkStart w:name="z2572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884"/>
    <w:bookmarkStart w:name="z2573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885"/>
    <w:bookmarkStart w:name="z2574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886"/>
    <w:bookmarkStart w:name="z2575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887"/>
    <w:bookmarkStart w:name="z2576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888"/>
    <w:bookmarkStart w:name="z2577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889"/>
    <w:bookmarkStart w:name="z2578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890"/>
    <w:bookmarkStart w:name="z2579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891"/>
    <w:bookmarkStart w:name="z2580" w:id="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92"/>
    <w:bookmarkStart w:name="z2581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93"/>
    <w:bookmarkStart w:name="z2582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94"/>
    <w:bookmarkStart w:name="z2583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95"/>
    <w:bookmarkStart w:name="z2584" w:id="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96"/>
    <w:bookmarkStart w:name="z2585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8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824" w:id="8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Костанайской области</w:t>
      </w:r>
    </w:p>
    <w:bookmarkEnd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Руководителя Бюро национальной статистики Агентства по стратегическому планированию и реформам РК от 29.04.2022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587" w:id="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99"/>
    <w:bookmarkStart w:name="z2588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Костанайской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900"/>
    <w:bookmarkStart w:name="z2589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01"/>
    <w:bookmarkStart w:name="z2590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902"/>
    <w:bookmarkStart w:name="z2591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03"/>
    <w:bookmarkStart w:name="z2592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04"/>
    <w:bookmarkStart w:name="z2593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905"/>
    <w:bookmarkStart w:name="z2594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906"/>
    <w:bookmarkStart w:name="z2595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110003, Костанайская область, город Костанай, улица Майлина, 2/4.</w:t>
      </w:r>
    </w:p>
    <w:bookmarkEnd w:id="907"/>
    <w:bookmarkStart w:name="z2596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Костанайской области".</w:t>
      </w:r>
    </w:p>
    <w:bookmarkEnd w:id="908"/>
    <w:bookmarkStart w:name="z2597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09"/>
    <w:bookmarkStart w:name="z2598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10"/>
    <w:bookmarkStart w:name="z2599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911"/>
    <w:bookmarkStart w:name="z2600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912"/>
    <w:bookmarkStart w:name="z2601" w:id="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913"/>
    <w:bookmarkStart w:name="z2602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14"/>
    <w:bookmarkStart w:name="z2603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915"/>
    <w:bookmarkStart w:name="z2604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916"/>
    <w:bookmarkStart w:name="z2605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17"/>
    <w:bookmarkStart w:name="z2606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918"/>
    <w:bookmarkStart w:name="z2607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919"/>
    <w:bookmarkStart w:name="z2608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920"/>
    <w:bookmarkStart w:name="z2609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921"/>
    <w:bookmarkStart w:name="z2610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922"/>
    <w:bookmarkStart w:name="z2611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923"/>
    <w:bookmarkStart w:name="z2612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924"/>
    <w:bookmarkStart w:name="z2613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925"/>
    <w:bookmarkStart w:name="z2614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926"/>
    <w:bookmarkStart w:name="z2615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927"/>
    <w:bookmarkStart w:name="z2616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928"/>
    <w:bookmarkStart w:name="z2617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929"/>
    <w:bookmarkStart w:name="z2618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930"/>
    <w:bookmarkStart w:name="z2619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931"/>
    <w:bookmarkStart w:name="z2620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932"/>
    <w:bookmarkStart w:name="z2621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933"/>
    <w:bookmarkStart w:name="z2622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934"/>
    <w:bookmarkStart w:name="z2623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935"/>
    <w:bookmarkStart w:name="z2624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936"/>
    <w:bookmarkStart w:name="z2625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937"/>
    <w:bookmarkStart w:name="z2626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938"/>
    <w:bookmarkStart w:name="z2627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939"/>
    <w:bookmarkStart w:name="z2628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940"/>
    <w:bookmarkStart w:name="z2629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941"/>
    <w:bookmarkStart w:name="z2630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942"/>
    <w:bookmarkStart w:name="z2631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943"/>
    <w:bookmarkStart w:name="z2632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944"/>
    <w:bookmarkStart w:name="z2633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945"/>
    <w:bookmarkStart w:name="z2634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946"/>
    <w:bookmarkStart w:name="z2635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947"/>
    <w:bookmarkStart w:name="z2636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948"/>
    <w:bookmarkStart w:name="z2637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949"/>
    <w:bookmarkStart w:name="z2638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50"/>
    <w:bookmarkStart w:name="z2639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951"/>
    <w:bookmarkStart w:name="z2640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952"/>
    <w:bookmarkStart w:name="z2641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953"/>
    <w:bookmarkStart w:name="z2642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954"/>
    <w:bookmarkStart w:name="z2643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955"/>
    <w:bookmarkStart w:name="z2644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956"/>
    <w:bookmarkStart w:name="z2645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957"/>
    <w:bookmarkStart w:name="z2646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958"/>
    <w:bookmarkStart w:name="z2647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959"/>
    <w:bookmarkStart w:name="z2648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960"/>
    <w:bookmarkStart w:name="z2649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961"/>
    <w:bookmarkStart w:name="z2650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962"/>
    <w:bookmarkStart w:name="z2651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963"/>
    <w:bookmarkStart w:name="z2652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964"/>
    <w:bookmarkStart w:name="z2653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965"/>
    <w:bookmarkStart w:name="z2654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966"/>
    <w:bookmarkStart w:name="z2655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967"/>
    <w:bookmarkStart w:name="z2656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968"/>
    <w:bookmarkStart w:name="z2657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969"/>
    <w:bookmarkStart w:name="z2658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970"/>
    <w:bookmarkStart w:name="z2659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971"/>
    <w:bookmarkStart w:name="z2660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972"/>
    <w:bookmarkStart w:name="z2661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973"/>
    <w:bookmarkStart w:name="z2662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974"/>
    <w:bookmarkStart w:name="z2663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975"/>
    <w:bookmarkStart w:name="z2664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976"/>
    <w:bookmarkStart w:name="z2665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977"/>
    <w:bookmarkStart w:name="z2666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978"/>
    <w:bookmarkStart w:name="z2667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979"/>
    <w:bookmarkStart w:name="z2668" w:id="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980"/>
    <w:bookmarkStart w:name="z2669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81"/>
    <w:bookmarkStart w:name="z2670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82"/>
    <w:bookmarkStart w:name="z2671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83"/>
    <w:bookmarkStart w:name="z2672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84"/>
    <w:bookmarkStart w:name="z2673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985"/>
    <w:bookmarkStart w:name="z2674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986"/>
    <w:bookmarkStart w:name="z2675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987"/>
    <w:bookmarkStart w:name="z2676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988"/>
    <w:bookmarkStart w:name="z2677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989"/>
    <w:bookmarkStart w:name="z2678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990"/>
    <w:bookmarkStart w:name="z2679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991"/>
    <w:bookmarkStart w:name="z2680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992"/>
    <w:bookmarkStart w:name="z2681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993"/>
    <w:bookmarkStart w:name="z268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994"/>
    <w:bookmarkStart w:name="z2683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995"/>
    <w:bookmarkStart w:name="z2684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996"/>
    <w:bookmarkStart w:name="z2685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997"/>
    <w:bookmarkStart w:name="z2686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998"/>
    <w:bookmarkStart w:name="z2687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999"/>
    <w:bookmarkStart w:name="z2688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000"/>
    <w:bookmarkStart w:name="z2689" w:id="1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01"/>
    <w:bookmarkStart w:name="z2690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02"/>
    <w:bookmarkStart w:name="z2691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03"/>
    <w:bookmarkStart w:name="z2692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04"/>
    <w:bookmarkStart w:name="z2693" w:id="1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05"/>
    <w:bookmarkStart w:name="z2694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923" w:id="10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Кызылординской области</w:t>
      </w:r>
    </w:p>
    <w:bookmarkEnd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Руководителя Бюро национальной статистики Агентства по стратегическому планированию и реформам РК от 29.04.2022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696" w:id="1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08"/>
    <w:bookmarkStart w:name="z2697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Кызылординской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009"/>
    <w:bookmarkStart w:name="z2698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10"/>
    <w:bookmarkStart w:name="z2699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011"/>
    <w:bookmarkStart w:name="z2700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12"/>
    <w:bookmarkStart w:name="z2701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13"/>
    <w:bookmarkStart w:name="z2702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14"/>
    <w:bookmarkStart w:name="z2703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015"/>
    <w:bookmarkStart w:name="z270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120014, Кызылординская область, город Кызылорда, улица Ыбырай Жахаева, дом 12.</w:t>
      </w:r>
    </w:p>
    <w:bookmarkEnd w:id="1016"/>
    <w:bookmarkStart w:name="z270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Кызылординской области".</w:t>
      </w:r>
    </w:p>
    <w:bookmarkEnd w:id="1017"/>
    <w:bookmarkStart w:name="z270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18"/>
    <w:bookmarkStart w:name="z2707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19"/>
    <w:bookmarkStart w:name="z270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020"/>
    <w:bookmarkStart w:name="z270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021"/>
    <w:bookmarkStart w:name="z2710" w:id="1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022"/>
    <w:bookmarkStart w:name="z271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23"/>
    <w:bookmarkStart w:name="z271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024"/>
    <w:bookmarkStart w:name="z271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1025"/>
    <w:bookmarkStart w:name="z271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026"/>
    <w:bookmarkStart w:name="z271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1027"/>
    <w:bookmarkStart w:name="z271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028"/>
    <w:bookmarkStart w:name="z271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029"/>
    <w:bookmarkStart w:name="z271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1030"/>
    <w:bookmarkStart w:name="z271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031"/>
    <w:bookmarkStart w:name="z272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032"/>
    <w:bookmarkStart w:name="z272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033"/>
    <w:bookmarkStart w:name="z2722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1034"/>
    <w:bookmarkStart w:name="z2723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1035"/>
    <w:bookmarkStart w:name="z2724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1036"/>
    <w:bookmarkStart w:name="z2725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1037"/>
    <w:bookmarkStart w:name="z272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1038"/>
    <w:bookmarkStart w:name="z272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039"/>
    <w:bookmarkStart w:name="z272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040"/>
    <w:bookmarkStart w:name="z2729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041"/>
    <w:bookmarkStart w:name="z2730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1042"/>
    <w:bookmarkStart w:name="z2731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043"/>
    <w:bookmarkStart w:name="z2732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1044"/>
    <w:bookmarkStart w:name="z2733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1045"/>
    <w:bookmarkStart w:name="z2734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046"/>
    <w:bookmarkStart w:name="z2735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1047"/>
    <w:bookmarkStart w:name="z2736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048"/>
    <w:bookmarkStart w:name="z2737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1049"/>
    <w:bookmarkStart w:name="z2738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1050"/>
    <w:bookmarkStart w:name="z2739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1051"/>
    <w:bookmarkStart w:name="z2740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1052"/>
    <w:bookmarkStart w:name="z2741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1053"/>
    <w:bookmarkStart w:name="z2742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1054"/>
    <w:bookmarkStart w:name="z2743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1055"/>
    <w:bookmarkStart w:name="z2744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1056"/>
    <w:bookmarkStart w:name="z2745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1057"/>
    <w:bookmarkStart w:name="z2746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058"/>
    <w:bookmarkStart w:name="z2747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59"/>
    <w:bookmarkStart w:name="z2748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1060"/>
    <w:bookmarkStart w:name="z2749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1061"/>
    <w:bookmarkStart w:name="z2750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1062"/>
    <w:bookmarkStart w:name="z2751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1063"/>
    <w:bookmarkStart w:name="z2752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1064"/>
    <w:bookmarkStart w:name="z2753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1065"/>
    <w:bookmarkStart w:name="z2754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1066"/>
    <w:bookmarkStart w:name="z2755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1067"/>
    <w:bookmarkStart w:name="z2756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1068"/>
    <w:bookmarkStart w:name="z2757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1069"/>
    <w:bookmarkStart w:name="z2758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1070"/>
    <w:bookmarkStart w:name="z2759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1071"/>
    <w:bookmarkStart w:name="z2760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1072"/>
    <w:bookmarkStart w:name="z2761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1073"/>
    <w:bookmarkStart w:name="z2762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074"/>
    <w:bookmarkStart w:name="z2763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075"/>
    <w:bookmarkStart w:name="z2764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1076"/>
    <w:bookmarkStart w:name="z2765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1077"/>
    <w:bookmarkStart w:name="z2766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1078"/>
    <w:bookmarkStart w:name="z2767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1079"/>
    <w:bookmarkStart w:name="z2768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1080"/>
    <w:bookmarkStart w:name="z2769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1081"/>
    <w:bookmarkStart w:name="z2770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1082"/>
    <w:bookmarkStart w:name="z2771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1083"/>
    <w:bookmarkStart w:name="z2772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084"/>
    <w:bookmarkStart w:name="z2773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1085"/>
    <w:bookmarkStart w:name="z2774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1086"/>
    <w:bookmarkStart w:name="z2775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1087"/>
    <w:bookmarkStart w:name="z2776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1088"/>
    <w:bookmarkStart w:name="z2777" w:id="10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089"/>
    <w:bookmarkStart w:name="z2778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90"/>
    <w:bookmarkStart w:name="z2779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091"/>
    <w:bookmarkStart w:name="z2780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92"/>
    <w:bookmarkStart w:name="z2781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93"/>
    <w:bookmarkStart w:name="z2782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094"/>
    <w:bookmarkStart w:name="z2783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1095"/>
    <w:bookmarkStart w:name="z2784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1096"/>
    <w:bookmarkStart w:name="z2785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1097"/>
    <w:bookmarkStart w:name="z2786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1098"/>
    <w:bookmarkStart w:name="z2787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1099"/>
    <w:bookmarkStart w:name="z2788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1100"/>
    <w:bookmarkStart w:name="z2789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1101"/>
    <w:bookmarkStart w:name="z2790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102"/>
    <w:bookmarkStart w:name="z2791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1103"/>
    <w:bookmarkStart w:name="z2792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1104"/>
    <w:bookmarkStart w:name="z2793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105"/>
    <w:bookmarkStart w:name="z2794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1106"/>
    <w:bookmarkStart w:name="z2795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107"/>
    <w:bookmarkStart w:name="z2796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108"/>
    <w:bookmarkStart w:name="z2797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109"/>
    <w:bookmarkStart w:name="z2798" w:id="1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10"/>
    <w:bookmarkStart w:name="z2799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11"/>
    <w:bookmarkStart w:name="z2800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12"/>
    <w:bookmarkStart w:name="z2801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13"/>
    <w:bookmarkStart w:name="z2802" w:id="1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14"/>
    <w:bookmarkStart w:name="z2803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1022" w:id="1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Мангистауской области</w:t>
      </w:r>
    </w:p>
    <w:bookmarkEnd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Руководителя Бюро национальной статистики Агентства по стратегическому планированию и реформам РК от 29.04.2022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805" w:id="1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17"/>
    <w:bookmarkStart w:name="z2806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Мангистауской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118"/>
    <w:bookmarkStart w:name="z2807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19"/>
    <w:bookmarkStart w:name="z2808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120"/>
    <w:bookmarkStart w:name="z2809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21"/>
    <w:bookmarkStart w:name="z2810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22"/>
    <w:bookmarkStart w:name="z2811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23"/>
    <w:bookmarkStart w:name="z2812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124"/>
    <w:bookmarkStart w:name="z2813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Казахстан,130000, Мангистауская область, город Актау, микрорайон 23, здание 41.</w:t>
      </w:r>
    </w:p>
    <w:bookmarkEnd w:id="1125"/>
    <w:bookmarkStart w:name="z2814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Мангистауской области".</w:t>
      </w:r>
    </w:p>
    <w:bookmarkEnd w:id="1126"/>
    <w:bookmarkStart w:name="z2815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27"/>
    <w:bookmarkStart w:name="z2816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28"/>
    <w:bookmarkStart w:name="z2817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29"/>
    <w:bookmarkStart w:name="z2818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130"/>
    <w:bookmarkStart w:name="z2819" w:id="1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131"/>
    <w:bookmarkStart w:name="z2820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32"/>
    <w:bookmarkStart w:name="z2821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133"/>
    <w:bookmarkStart w:name="z2822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1134"/>
    <w:bookmarkStart w:name="z2823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135"/>
    <w:bookmarkStart w:name="z2824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1136"/>
    <w:bookmarkStart w:name="z2825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137"/>
    <w:bookmarkStart w:name="z2826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138"/>
    <w:bookmarkStart w:name="z2827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1139"/>
    <w:bookmarkStart w:name="z2828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140"/>
    <w:bookmarkStart w:name="z2829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141"/>
    <w:bookmarkStart w:name="z2830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142"/>
    <w:bookmarkStart w:name="z2831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1143"/>
    <w:bookmarkStart w:name="z2832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1144"/>
    <w:bookmarkStart w:name="z2833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1145"/>
    <w:bookmarkStart w:name="z2834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1146"/>
    <w:bookmarkStart w:name="z2835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1147"/>
    <w:bookmarkStart w:name="z2836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148"/>
    <w:bookmarkStart w:name="z2837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149"/>
    <w:bookmarkStart w:name="z2838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150"/>
    <w:bookmarkStart w:name="z2839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1151"/>
    <w:bookmarkStart w:name="z2840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152"/>
    <w:bookmarkStart w:name="z2841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1153"/>
    <w:bookmarkStart w:name="z2842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1154"/>
    <w:bookmarkStart w:name="z2843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155"/>
    <w:bookmarkStart w:name="z2844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1156"/>
    <w:bookmarkStart w:name="z2845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157"/>
    <w:bookmarkStart w:name="z2846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1158"/>
    <w:bookmarkStart w:name="z2847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1159"/>
    <w:bookmarkStart w:name="z2848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1160"/>
    <w:bookmarkStart w:name="z2849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1161"/>
    <w:bookmarkStart w:name="z2850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1162"/>
    <w:bookmarkStart w:name="z2851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1163"/>
    <w:bookmarkStart w:name="z2852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1164"/>
    <w:bookmarkStart w:name="z2853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1165"/>
    <w:bookmarkStart w:name="z2854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1166"/>
    <w:bookmarkStart w:name="z2855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167"/>
    <w:bookmarkStart w:name="z2856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68"/>
    <w:bookmarkStart w:name="z2857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1169"/>
    <w:bookmarkStart w:name="z2858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1170"/>
    <w:bookmarkStart w:name="z2859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1171"/>
    <w:bookmarkStart w:name="z2860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1172"/>
    <w:bookmarkStart w:name="z2861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1173"/>
    <w:bookmarkStart w:name="z2862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1174"/>
    <w:bookmarkStart w:name="z2863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1175"/>
    <w:bookmarkStart w:name="z2864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1176"/>
    <w:bookmarkStart w:name="z2865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1177"/>
    <w:bookmarkStart w:name="z2866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1178"/>
    <w:bookmarkStart w:name="z2867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1179"/>
    <w:bookmarkStart w:name="z2868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1180"/>
    <w:bookmarkStart w:name="z2869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1181"/>
    <w:bookmarkStart w:name="z2870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1182"/>
    <w:bookmarkStart w:name="z2871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183"/>
    <w:bookmarkStart w:name="z2872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184"/>
    <w:bookmarkStart w:name="z2873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1185"/>
    <w:bookmarkStart w:name="z2874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1186"/>
    <w:bookmarkStart w:name="z2875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1187"/>
    <w:bookmarkStart w:name="z2876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1188"/>
    <w:bookmarkStart w:name="z2877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1189"/>
    <w:bookmarkStart w:name="z2878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1190"/>
    <w:bookmarkStart w:name="z2879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1191"/>
    <w:bookmarkStart w:name="z2880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1192"/>
    <w:bookmarkStart w:name="z2881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193"/>
    <w:bookmarkStart w:name="z2882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1194"/>
    <w:bookmarkStart w:name="z2883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1195"/>
    <w:bookmarkStart w:name="z2884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1196"/>
    <w:bookmarkStart w:name="z2885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1197"/>
    <w:bookmarkStart w:name="z2886" w:id="1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198"/>
    <w:bookmarkStart w:name="z2887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199"/>
    <w:bookmarkStart w:name="z2888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00"/>
    <w:bookmarkStart w:name="z2889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01"/>
    <w:bookmarkStart w:name="z2890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02"/>
    <w:bookmarkStart w:name="z2891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203"/>
    <w:bookmarkStart w:name="z2892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1204"/>
    <w:bookmarkStart w:name="z2893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1205"/>
    <w:bookmarkStart w:name="z2894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1206"/>
    <w:bookmarkStart w:name="z2895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1207"/>
    <w:bookmarkStart w:name="z2896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1208"/>
    <w:bookmarkStart w:name="z2897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1209"/>
    <w:bookmarkStart w:name="z2898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1210"/>
    <w:bookmarkStart w:name="z2899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211"/>
    <w:bookmarkStart w:name="z2900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1212"/>
    <w:bookmarkStart w:name="z2901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1213"/>
    <w:bookmarkStart w:name="z2902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214"/>
    <w:bookmarkStart w:name="z2903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1215"/>
    <w:bookmarkStart w:name="z2904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216"/>
    <w:bookmarkStart w:name="z2905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217"/>
    <w:bookmarkStart w:name="z2906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218"/>
    <w:bookmarkStart w:name="z2907" w:id="1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19"/>
    <w:bookmarkStart w:name="z2908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20"/>
    <w:bookmarkStart w:name="z2909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21"/>
    <w:bookmarkStart w:name="z2910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222"/>
    <w:bookmarkStart w:name="z2911" w:id="1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23"/>
    <w:bookmarkStart w:name="z2912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1121" w:id="1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Павлодарской области</w:t>
      </w:r>
    </w:p>
    <w:bookmarkEnd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Руководителя Бюро национальной статистики Агентства по стратегическому планированию и реформам РК от 29.04.2022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914" w:id="1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26"/>
    <w:bookmarkStart w:name="z2915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Павлодарской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227"/>
    <w:bookmarkStart w:name="z2916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28"/>
    <w:bookmarkStart w:name="z2917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229"/>
    <w:bookmarkStart w:name="z2918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30"/>
    <w:bookmarkStart w:name="z2919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31"/>
    <w:bookmarkStart w:name="z2920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32"/>
    <w:bookmarkStart w:name="z2921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233"/>
    <w:bookmarkStart w:name="z2922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140000, Павлодарская область, город Павлодар, улица Генерала Дюсенова, строение-9.</w:t>
      </w:r>
    </w:p>
    <w:bookmarkEnd w:id="1234"/>
    <w:bookmarkStart w:name="z2923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Павлодарской области".</w:t>
      </w:r>
    </w:p>
    <w:bookmarkEnd w:id="1235"/>
    <w:bookmarkStart w:name="z2924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36"/>
    <w:bookmarkStart w:name="z2925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37"/>
    <w:bookmarkStart w:name="z2926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238"/>
    <w:bookmarkStart w:name="z2927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239"/>
    <w:bookmarkStart w:name="z2928" w:id="1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240"/>
    <w:bookmarkStart w:name="z2929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41"/>
    <w:bookmarkStart w:name="z2930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242"/>
    <w:bookmarkStart w:name="z2931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1243"/>
    <w:bookmarkStart w:name="z2932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44"/>
    <w:bookmarkStart w:name="z2933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1245"/>
    <w:bookmarkStart w:name="z2934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246"/>
    <w:bookmarkStart w:name="z2935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247"/>
    <w:bookmarkStart w:name="z2936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1248"/>
    <w:bookmarkStart w:name="z2937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249"/>
    <w:bookmarkStart w:name="z2938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250"/>
    <w:bookmarkStart w:name="z2939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251"/>
    <w:bookmarkStart w:name="z2940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1252"/>
    <w:bookmarkStart w:name="z2941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1253"/>
    <w:bookmarkStart w:name="z2942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1254"/>
    <w:bookmarkStart w:name="z2943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1255"/>
    <w:bookmarkStart w:name="z2944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1256"/>
    <w:bookmarkStart w:name="z2945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257"/>
    <w:bookmarkStart w:name="z2946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258"/>
    <w:bookmarkStart w:name="z2947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259"/>
    <w:bookmarkStart w:name="z2948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1260"/>
    <w:bookmarkStart w:name="z2949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261"/>
    <w:bookmarkStart w:name="z2950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1262"/>
    <w:bookmarkStart w:name="z2951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1263"/>
    <w:bookmarkStart w:name="z2952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264"/>
    <w:bookmarkStart w:name="z2953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1265"/>
    <w:bookmarkStart w:name="z2954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266"/>
    <w:bookmarkStart w:name="z2955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1267"/>
    <w:bookmarkStart w:name="z2956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1268"/>
    <w:bookmarkStart w:name="z2957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1269"/>
    <w:bookmarkStart w:name="z2958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1270"/>
    <w:bookmarkStart w:name="z2959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1271"/>
    <w:bookmarkStart w:name="z2960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1272"/>
    <w:bookmarkStart w:name="z2961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1273"/>
    <w:bookmarkStart w:name="z2962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1274"/>
    <w:bookmarkStart w:name="z2963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1275"/>
    <w:bookmarkStart w:name="z2964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276"/>
    <w:bookmarkStart w:name="z2965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77"/>
    <w:bookmarkStart w:name="z2966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1278"/>
    <w:bookmarkStart w:name="z2967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1279"/>
    <w:bookmarkStart w:name="z2968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1280"/>
    <w:bookmarkStart w:name="z2969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1281"/>
    <w:bookmarkStart w:name="z2970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1282"/>
    <w:bookmarkStart w:name="z2971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1283"/>
    <w:bookmarkStart w:name="z2972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1284"/>
    <w:bookmarkStart w:name="z2973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1285"/>
    <w:bookmarkStart w:name="z2974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1286"/>
    <w:bookmarkStart w:name="z2975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1287"/>
    <w:bookmarkStart w:name="z2976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1288"/>
    <w:bookmarkStart w:name="z2977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1289"/>
    <w:bookmarkStart w:name="z2978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1290"/>
    <w:bookmarkStart w:name="z2979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1291"/>
    <w:bookmarkStart w:name="z2980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292"/>
    <w:bookmarkStart w:name="z2981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293"/>
    <w:bookmarkStart w:name="z2982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1294"/>
    <w:bookmarkStart w:name="z2983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1295"/>
    <w:bookmarkStart w:name="z2984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1296"/>
    <w:bookmarkStart w:name="z2985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1297"/>
    <w:bookmarkStart w:name="z2986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1298"/>
    <w:bookmarkStart w:name="z2987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1299"/>
    <w:bookmarkStart w:name="z2988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1300"/>
    <w:bookmarkStart w:name="z2989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1301"/>
    <w:bookmarkStart w:name="z2990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302"/>
    <w:bookmarkStart w:name="z2991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1303"/>
    <w:bookmarkStart w:name="z2992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1304"/>
    <w:bookmarkStart w:name="z2993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1305"/>
    <w:bookmarkStart w:name="z2994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1306"/>
    <w:bookmarkStart w:name="z2995" w:id="1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307"/>
    <w:bookmarkStart w:name="z2996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308"/>
    <w:bookmarkStart w:name="z2997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309"/>
    <w:bookmarkStart w:name="z2998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10"/>
    <w:bookmarkStart w:name="z2999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11"/>
    <w:bookmarkStart w:name="z3000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312"/>
    <w:bookmarkStart w:name="z3001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1313"/>
    <w:bookmarkStart w:name="z3002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1314"/>
    <w:bookmarkStart w:name="z3003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1315"/>
    <w:bookmarkStart w:name="z3004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1316"/>
    <w:bookmarkStart w:name="z3005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1317"/>
    <w:bookmarkStart w:name="z3006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1318"/>
    <w:bookmarkStart w:name="z3007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1319"/>
    <w:bookmarkStart w:name="z3008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320"/>
    <w:bookmarkStart w:name="z3009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1321"/>
    <w:bookmarkStart w:name="z3010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1322"/>
    <w:bookmarkStart w:name="z3011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323"/>
    <w:bookmarkStart w:name="z3012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1324"/>
    <w:bookmarkStart w:name="z3013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325"/>
    <w:bookmarkStart w:name="z3014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326"/>
    <w:bookmarkStart w:name="z3015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327"/>
    <w:bookmarkStart w:name="z3016" w:id="1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28"/>
    <w:bookmarkStart w:name="z3017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29"/>
    <w:bookmarkStart w:name="z3018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30"/>
    <w:bookmarkStart w:name="z3019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331"/>
    <w:bookmarkStart w:name="z3020" w:id="1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32"/>
    <w:bookmarkStart w:name="z3021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3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1219" w:id="1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Северо-Казахстанской области</w:t>
      </w:r>
    </w:p>
    <w:bookmarkEnd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Руководителя Бюро национальной статистики Агентства по стратегическому планированию и реформам РК от 29.04.2022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023" w:id="1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35"/>
    <w:bookmarkStart w:name="z3024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Северо-Казахстанской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336"/>
    <w:bookmarkStart w:name="z3025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37"/>
    <w:bookmarkStart w:name="z3026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338"/>
    <w:bookmarkStart w:name="z3027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39"/>
    <w:bookmarkStart w:name="z3028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40"/>
    <w:bookmarkStart w:name="z3029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41"/>
    <w:bookmarkStart w:name="z3030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342"/>
    <w:bookmarkStart w:name="z3031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150008, Северо-Казахстанская область, город Петропавловск, улица Нұрсұлтан Назарбаев, 83.</w:t>
      </w:r>
    </w:p>
    <w:bookmarkEnd w:id="1343"/>
    <w:bookmarkStart w:name="z3032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Северо-Казахстанской области".</w:t>
      </w:r>
    </w:p>
    <w:bookmarkEnd w:id="1344"/>
    <w:bookmarkStart w:name="z3033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45"/>
    <w:bookmarkStart w:name="z3034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46"/>
    <w:bookmarkStart w:name="z3035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347"/>
    <w:bookmarkStart w:name="z3036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348"/>
    <w:bookmarkStart w:name="z3037" w:id="1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349"/>
    <w:bookmarkStart w:name="z3038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50"/>
    <w:bookmarkStart w:name="z3039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351"/>
    <w:bookmarkStart w:name="z3040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1352"/>
    <w:bookmarkStart w:name="z3041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53"/>
    <w:bookmarkStart w:name="z3042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1354"/>
    <w:bookmarkStart w:name="z3043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355"/>
    <w:bookmarkStart w:name="z3044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356"/>
    <w:bookmarkStart w:name="z3045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1357"/>
    <w:bookmarkStart w:name="z3046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358"/>
    <w:bookmarkStart w:name="z3047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359"/>
    <w:bookmarkStart w:name="z3048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360"/>
    <w:bookmarkStart w:name="z3049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1361"/>
    <w:bookmarkStart w:name="z3050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1362"/>
    <w:bookmarkStart w:name="z3051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1363"/>
    <w:bookmarkStart w:name="z3052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1364"/>
    <w:bookmarkStart w:name="z3053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1365"/>
    <w:bookmarkStart w:name="z3054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366"/>
    <w:bookmarkStart w:name="z3055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367"/>
    <w:bookmarkStart w:name="z3056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368"/>
    <w:bookmarkStart w:name="z3057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1369"/>
    <w:bookmarkStart w:name="z3058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370"/>
    <w:bookmarkStart w:name="z3059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1371"/>
    <w:bookmarkStart w:name="z3060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1372"/>
    <w:bookmarkStart w:name="z3061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373"/>
    <w:bookmarkStart w:name="z3062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1374"/>
    <w:bookmarkStart w:name="z3063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375"/>
    <w:bookmarkStart w:name="z3064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1376"/>
    <w:bookmarkStart w:name="z3065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1377"/>
    <w:bookmarkStart w:name="z3066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1378"/>
    <w:bookmarkStart w:name="z3067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1379"/>
    <w:bookmarkStart w:name="z3068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1380"/>
    <w:bookmarkStart w:name="z3069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1381"/>
    <w:bookmarkStart w:name="z3070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1382"/>
    <w:bookmarkStart w:name="z3071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1383"/>
    <w:bookmarkStart w:name="z3072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1384"/>
    <w:bookmarkStart w:name="z3073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385"/>
    <w:bookmarkStart w:name="z3074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86"/>
    <w:bookmarkStart w:name="z3075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1387"/>
    <w:bookmarkStart w:name="z3076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1388"/>
    <w:bookmarkStart w:name="z3077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1389"/>
    <w:bookmarkStart w:name="z3078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1390"/>
    <w:bookmarkStart w:name="z3079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1391"/>
    <w:bookmarkStart w:name="z3080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1392"/>
    <w:bookmarkStart w:name="z3081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1393"/>
    <w:bookmarkStart w:name="z3082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1394"/>
    <w:bookmarkStart w:name="z3083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1395"/>
    <w:bookmarkStart w:name="z3084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1396"/>
    <w:bookmarkStart w:name="z3085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1397"/>
    <w:bookmarkStart w:name="z3086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1398"/>
    <w:bookmarkStart w:name="z3087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1399"/>
    <w:bookmarkStart w:name="z3088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1400"/>
    <w:bookmarkStart w:name="z3089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401"/>
    <w:bookmarkStart w:name="z3090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402"/>
    <w:bookmarkStart w:name="z3091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1403"/>
    <w:bookmarkStart w:name="z3092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1404"/>
    <w:bookmarkStart w:name="z3093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1405"/>
    <w:bookmarkStart w:name="z3094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1406"/>
    <w:bookmarkStart w:name="z3095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1407"/>
    <w:bookmarkStart w:name="z3096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1408"/>
    <w:bookmarkStart w:name="z3097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1409"/>
    <w:bookmarkStart w:name="z3098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1410"/>
    <w:bookmarkStart w:name="z3099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411"/>
    <w:bookmarkStart w:name="z3100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1412"/>
    <w:bookmarkStart w:name="z3101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1413"/>
    <w:bookmarkStart w:name="z3102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1414"/>
    <w:bookmarkStart w:name="z3103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1415"/>
    <w:bookmarkStart w:name="z3104" w:id="1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416"/>
    <w:bookmarkStart w:name="z3105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17"/>
    <w:bookmarkStart w:name="z3106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18"/>
    <w:bookmarkStart w:name="z3107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19"/>
    <w:bookmarkStart w:name="z3108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20"/>
    <w:bookmarkStart w:name="z3109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421"/>
    <w:bookmarkStart w:name="z3110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1422"/>
    <w:bookmarkStart w:name="z3111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1423"/>
    <w:bookmarkStart w:name="z3112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1424"/>
    <w:bookmarkStart w:name="z3113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1425"/>
    <w:bookmarkStart w:name="z3114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1426"/>
    <w:bookmarkStart w:name="z3115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1427"/>
    <w:bookmarkStart w:name="z3116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1428"/>
    <w:bookmarkStart w:name="z3117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429"/>
    <w:bookmarkStart w:name="z3118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1430"/>
    <w:bookmarkStart w:name="z3119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1431"/>
    <w:bookmarkStart w:name="z312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432"/>
    <w:bookmarkStart w:name="z3121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1433"/>
    <w:bookmarkStart w:name="z3122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434"/>
    <w:bookmarkStart w:name="z3123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435"/>
    <w:bookmarkStart w:name="z3124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436"/>
    <w:bookmarkStart w:name="z3125" w:id="1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37"/>
    <w:bookmarkStart w:name="z3126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38"/>
    <w:bookmarkStart w:name="z3127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39"/>
    <w:bookmarkStart w:name="z3128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40"/>
    <w:bookmarkStart w:name="z3129" w:id="1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41"/>
    <w:bookmarkStart w:name="z3130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4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1318" w:id="1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Туркестанской области</w:t>
      </w:r>
    </w:p>
    <w:bookmarkEnd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Руководителя Бюро национальной статистики Агентства по стратегическому планированию и реформам РК от 29.04.2022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132" w:id="1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44"/>
    <w:bookmarkStart w:name="z3133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Туркестанской области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445"/>
    <w:bookmarkStart w:name="z3134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46"/>
    <w:bookmarkStart w:name="z3135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447"/>
    <w:bookmarkStart w:name="z3136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48"/>
    <w:bookmarkStart w:name="z3137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49"/>
    <w:bookmarkStart w:name="z3138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50"/>
    <w:bookmarkStart w:name="z3139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451"/>
    <w:bookmarkStart w:name="z3140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160012, город Шымкент, Аль-Фарабийский район, улица Желтоксан, 30А.</w:t>
      </w:r>
    </w:p>
    <w:bookmarkEnd w:id="1452"/>
    <w:bookmarkStart w:name="z3141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Туркестанской области".</w:t>
      </w:r>
    </w:p>
    <w:bookmarkEnd w:id="1453"/>
    <w:bookmarkStart w:name="z3142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54"/>
    <w:bookmarkStart w:name="z3143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55"/>
    <w:bookmarkStart w:name="z3144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56"/>
    <w:bookmarkStart w:name="z3145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57"/>
    <w:bookmarkStart w:name="z3146" w:id="1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458"/>
    <w:bookmarkStart w:name="z3147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59"/>
    <w:bookmarkStart w:name="z3148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460"/>
    <w:bookmarkStart w:name="z3149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1461"/>
    <w:bookmarkStart w:name="z3150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462"/>
    <w:bookmarkStart w:name="z3151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1463"/>
    <w:bookmarkStart w:name="z3152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464"/>
    <w:bookmarkStart w:name="z3153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465"/>
    <w:bookmarkStart w:name="z3154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1466"/>
    <w:bookmarkStart w:name="z3155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467"/>
    <w:bookmarkStart w:name="z3156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468"/>
    <w:bookmarkStart w:name="z3157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469"/>
    <w:bookmarkStart w:name="z3158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1470"/>
    <w:bookmarkStart w:name="z3159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1471"/>
    <w:bookmarkStart w:name="z3160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1472"/>
    <w:bookmarkStart w:name="z3161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1473"/>
    <w:bookmarkStart w:name="z3162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1474"/>
    <w:bookmarkStart w:name="z3163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475"/>
    <w:bookmarkStart w:name="z3164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476"/>
    <w:bookmarkStart w:name="z3165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477"/>
    <w:bookmarkStart w:name="z3166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1478"/>
    <w:bookmarkStart w:name="z3167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479"/>
    <w:bookmarkStart w:name="z3168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1480"/>
    <w:bookmarkStart w:name="z3169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1481"/>
    <w:bookmarkStart w:name="z3170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482"/>
    <w:bookmarkStart w:name="z3171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1483"/>
    <w:bookmarkStart w:name="z3172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484"/>
    <w:bookmarkStart w:name="z3173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1485"/>
    <w:bookmarkStart w:name="z3174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1486"/>
    <w:bookmarkStart w:name="z3175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1487"/>
    <w:bookmarkStart w:name="z3176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1488"/>
    <w:bookmarkStart w:name="z3177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1489"/>
    <w:bookmarkStart w:name="z3178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1490"/>
    <w:bookmarkStart w:name="z3179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1491"/>
    <w:bookmarkStart w:name="z3180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1492"/>
    <w:bookmarkStart w:name="z3181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1493"/>
    <w:bookmarkStart w:name="z3182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494"/>
    <w:bookmarkStart w:name="z3183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95"/>
    <w:bookmarkStart w:name="z3184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1496"/>
    <w:bookmarkStart w:name="z3185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1497"/>
    <w:bookmarkStart w:name="z3186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1498"/>
    <w:bookmarkStart w:name="z3187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1499"/>
    <w:bookmarkStart w:name="z3188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1500"/>
    <w:bookmarkStart w:name="z3189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1501"/>
    <w:bookmarkStart w:name="z3190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1502"/>
    <w:bookmarkStart w:name="z3191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1503"/>
    <w:bookmarkStart w:name="z3192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1504"/>
    <w:bookmarkStart w:name="z3193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1505"/>
    <w:bookmarkStart w:name="z3194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1506"/>
    <w:bookmarkStart w:name="z3195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1507"/>
    <w:bookmarkStart w:name="z3196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1508"/>
    <w:bookmarkStart w:name="z3197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1509"/>
    <w:bookmarkStart w:name="z3198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510"/>
    <w:bookmarkStart w:name="z3199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511"/>
    <w:bookmarkStart w:name="z3200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1512"/>
    <w:bookmarkStart w:name="z3201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1513"/>
    <w:bookmarkStart w:name="z3202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1514"/>
    <w:bookmarkStart w:name="z3203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1515"/>
    <w:bookmarkStart w:name="z3204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1516"/>
    <w:bookmarkStart w:name="z3205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1517"/>
    <w:bookmarkStart w:name="z3206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1518"/>
    <w:bookmarkStart w:name="z3207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1519"/>
    <w:bookmarkStart w:name="z3208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520"/>
    <w:bookmarkStart w:name="z3209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1521"/>
    <w:bookmarkStart w:name="z3210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1522"/>
    <w:bookmarkStart w:name="z3211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1523"/>
    <w:bookmarkStart w:name="z3212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1524"/>
    <w:bookmarkStart w:name="z3213" w:id="1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525"/>
    <w:bookmarkStart w:name="z3214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26"/>
    <w:bookmarkStart w:name="z3215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27"/>
    <w:bookmarkStart w:name="z3216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28"/>
    <w:bookmarkStart w:name="z3217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529"/>
    <w:bookmarkStart w:name="z3218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530"/>
    <w:bookmarkStart w:name="z3219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1531"/>
    <w:bookmarkStart w:name="z3220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1532"/>
    <w:bookmarkStart w:name="z3221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1533"/>
    <w:bookmarkStart w:name="z3222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1534"/>
    <w:bookmarkStart w:name="z3223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1535"/>
    <w:bookmarkStart w:name="z3224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1536"/>
    <w:bookmarkStart w:name="z3225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1537"/>
    <w:bookmarkStart w:name="z3226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538"/>
    <w:bookmarkStart w:name="z3227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1539"/>
    <w:bookmarkStart w:name="z3228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1540"/>
    <w:bookmarkStart w:name="z3229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541"/>
    <w:bookmarkStart w:name="z3230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1542"/>
    <w:bookmarkStart w:name="z3231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543"/>
    <w:bookmarkStart w:name="z3232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544"/>
    <w:bookmarkStart w:name="z3233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545"/>
    <w:bookmarkStart w:name="z3234" w:id="1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46"/>
    <w:bookmarkStart w:name="z3235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47"/>
    <w:bookmarkStart w:name="z3236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48"/>
    <w:bookmarkStart w:name="z3237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549"/>
    <w:bookmarkStart w:name="z3238" w:id="1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50"/>
    <w:bookmarkStart w:name="z3239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1417" w:id="1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городу Нур-Султан</w:t>
      </w:r>
    </w:p>
    <w:bookmarkEnd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Руководителя Бюро национальной статистики Агентства по стратегическому планированию и реформам РК от 29.04.2022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241" w:id="1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53"/>
    <w:bookmarkStart w:name="z3242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городу Нур-Султан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554"/>
    <w:bookmarkStart w:name="z3243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55"/>
    <w:bookmarkStart w:name="z3244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556"/>
    <w:bookmarkStart w:name="z3245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57"/>
    <w:bookmarkStart w:name="z3246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58"/>
    <w:bookmarkStart w:name="z3247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559"/>
    <w:bookmarkStart w:name="z3248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560"/>
    <w:bookmarkStart w:name="z3249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010000, город Нур-Султан, район Сарыарка, улица Желтоксан, 22.</w:t>
      </w:r>
    </w:p>
    <w:bookmarkEnd w:id="1561"/>
    <w:bookmarkStart w:name="z3250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Нур-Султан".</w:t>
      </w:r>
    </w:p>
    <w:bookmarkEnd w:id="1562"/>
    <w:bookmarkStart w:name="z3251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63"/>
    <w:bookmarkStart w:name="z3252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64"/>
    <w:bookmarkStart w:name="z3253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565"/>
    <w:bookmarkStart w:name="z3254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566"/>
    <w:bookmarkStart w:name="z3255" w:id="1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567"/>
    <w:bookmarkStart w:name="z3256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68"/>
    <w:bookmarkStart w:name="z3257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569"/>
    <w:bookmarkStart w:name="z3258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1570"/>
    <w:bookmarkStart w:name="z3259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71"/>
    <w:bookmarkStart w:name="z3260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1572"/>
    <w:bookmarkStart w:name="z3261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573"/>
    <w:bookmarkStart w:name="z3262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574"/>
    <w:bookmarkStart w:name="z3263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1575"/>
    <w:bookmarkStart w:name="z3264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576"/>
    <w:bookmarkStart w:name="z3265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577"/>
    <w:bookmarkStart w:name="z3266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578"/>
    <w:bookmarkStart w:name="z3267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1579"/>
    <w:bookmarkStart w:name="z3268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1580"/>
    <w:bookmarkStart w:name="z3269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1581"/>
    <w:bookmarkStart w:name="z3270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1582"/>
    <w:bookmarkStart w:name="z3271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1583"/>
    <w:bookmarkStart w:name="z3272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584"/>
    <w:bookmarkStart w:name="z3273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585"/>
    <w:bookmarkStart w:name="z3274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586"/>
    <w:bookmarkStart w:name="z3275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1587"/>
    <w:bookmarkStart w:name="z3276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588"/>
    <w:bookmarkStart w:name="z3277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1589"/>
    <w:bookmarkStart w:name="z3278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1590"/>
    <w:bookmarkStart w:name="z3279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591"/>
    <w:bookmarkStart w:name="z3280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1592"/>
    <w:bookmarkStart w:name="z3281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593"/>
    <w:bookmarkStart w:name="z3282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1594"/>
    <w:bookmarkStart w:name="z3283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1595"/>
    <w:bookmarkStart w:name="z3284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1596"/>
    <w:bookmarkStart w:name="z3285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1597"/>
    <w:bookmarkStart w:name="z3286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1598"/>
    <w:bookmarkStart w:name="z3287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1599"/>
    <w:bookmarkStart w:name="z3288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1600"/>
    <w:bookmarkStart w:name="z3289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1601"/>
    <w:bookmarkStart w:name="z3290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1602"/>
    <w:bookmarkStart w:name="z3291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603"/>
    <w:bookmarkStart w:name="z3292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04"/>
    <w:bookmarkStart w:name="z3293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1605"/>
    <w:bookmarkStart w:name="z3294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1606"/>
    <w:bookmarkStart w:name="z3295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1607"/>
    <w:bookmarkStart w:name="z3296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1608"/>
    <w:bookmarkStart w:name="z3297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1609"/>
    <w:bookmarkStart w:name="z3298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1610"/>
    <w:bookmarkStart w:name="z3299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1611"/>
    <w:bookmarkStart w:name="z3300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1612"/>
    <w:bookmarkStart w:name="z3301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1613"/>
    <w:bookmarkStart w:name="z3302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1614"/>
    <w:bookmarkStart w:name="z3303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1615"/>
    <w:bookmarkStart w:name="z3304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1616"/>
    <w:bookmarkStart w:name="z3305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1617"/>
    <w:bookmarkStart w:name="z3306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1618"/>
    <w:bookmarkStart w:name="z3307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619"/>
    <w:bookmarkStart w:name="z3308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620"/>
    <w:bookmarkStart w:name="z3309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1621"/>
    <w:bookmarkStart w:name="z3310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1622"/>
    <w:bookmarkStart w:name="z3311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1623"/>
    <w:bookmarkStart w:name="z3312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1624"/>
    <w:bookmarkStart w:name="z3313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1625"/>
    <w:bookmarkStart w:name="z3314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1626"/>
    <w:bookmarkStart w:name="z3315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1627"/>
    <w:bookmarkStart w:name="z3316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1628"/>
    <w:bookmarkStart w:name="z3317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629"/>
    <w:bookmarkStart w:name="z3318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1630"/>
    <w:bookmarkStart w:name="z3319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1631"/>
    <w:bookmarkStart w:name="z3320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1632"/>
    <w:bookmarkStart w:name="z3321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1633"/>
    <w:bookmarkStart w:name="z3322" w:id="1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634"/>
    <w:bookmarkStart w:name="z3323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635"/>
    <w:bookmarkStart w:name="z3324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636"/>
    <w:bookmarkStart w:name="z3325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637"/>
    <w:bookmarkStart w:name="z3326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638"/>
    <w:bookmarkStart w:name="z3327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639"/>
    <w:bookmarkStart w:name="z3328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1640"/>
    <w:bookmarkStart w:name="z3329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1641"/>
    <w:bookmarkStart w:name="z3330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1642"/>
    <w:bookmarkStart w:name="z3331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1643"/>
    <w:bookmarkStart w:name="z3332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1644"/>
    <w:bookmarkStart w:name="z3333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1645"/>
    <w:bookmarkStart w:name="z3334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1646"/>
    <w:bookmarkStart w:name="z3335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647"/>
    <w:bookmarkStart w:name="z3336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1648"/>
    <w:bookmarkStart w:name="z3337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1649"/>
    <w:bookmarkStart w:name="z3338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650"/>
    <w:bookmarkStart w:name="z3339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1651"/>
    <w:bookmarkStart w:name="z3340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652"/>
    <w:bookmarkStart w:name="z3341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653"/>
    <w:bookmarkStart w:name="z3342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654"/>
    <w:bookmarkStart w:name="z3343" w:id="1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55"/>
    <w:bookmarkStart w:name="z3344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56"/>
    <w:bookmarkStart w:name="z3345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57"/>
    <w:bookmarkStart w:name="z3346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658"/>
    <w:bookmarkStart w:name="z3347" w:id="1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59"/>
    <w:bookmarkStart w:name="z3348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1516" w:id="1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городу Алматы</w:t>
      </w:r>
    </w:p>
    <w:bookmarkEnd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Руководителя Бюро национальной статистики Агентства по стратегическому планированию и реформам РК от 29.04.2022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350" w:id="1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62"/>
    <w:bookmarkStart w:name="z3351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городу Алматы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663"/>
    <w:bookmarkStart w:name="z3352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64"/>
    <w:bookmarkStart w:name="z3353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665"/>
    <w:bookmarkStart w:name="z3354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66"/>
    <w:bookmarkStart w:name="z3355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67"/>
    <w:bookmarkStart w:name="z3356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668"/>
    <w:bookmarkStart w:name="z3357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669"/>
    <w:bookmarkStart w:name="z3358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050008, Алмалинский район, город Алматы, проспект Абая, 125.</w:t>
      </w:r>
    </w:p>
    <w:bookmarkEnd w:id="1670"/>
    <w:bookmarkStart w:name="z3359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Алматы".</w:t>
      </w:r>
    </w:p>
    <w:bookmarkEnd w:id="1671"/>
    <w:bookmarkStart w:name="z3360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72"/>
    <w:bookmarkStart w:name="z3361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73"/>
    <w:bookmarkStart w:name="z3362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674"/>
    <w:bookmarkStart w:name="z3363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675"/>
    <w:bookmarkStart w:name="z3364" w:id="1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676"/>
    <w:bookmarkStart w:name="z3365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77"/>
    <w:bookmarkStart w:name="z3366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678"/>
    <w:bookmarkStart w:name="z3367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1679"/>
    <w:bookmarkStart w:name="z3368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680"/>
    <w:bookmarkStart w:name="z3369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1681"/>
    <w:bookmarkStart w:name="z3370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682"/>
    <w:bookmarkStart w:name="z3371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683"/>
    <w:bookmarkStart w:name="z3372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1684"/>
    <w:bookmarkStart w:name="z3373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685"/>
    <w:bookmarkStart w:name="z3374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686"/>
    <w:bookmarkStart w:name="z3375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687"/>
    <w:bookmarkStart w:name="z3376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1688"/>
    <w:bookmarkStart w:name="z3377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1689"/>
    <w:bookmarkStart w:name="z3378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1690"/>
    <w:bookmarkStart w:name="z3379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1691"/>
    <w:bookmarkStart w:name="z3380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1692"/>
    <w:bookmarkStart w:name="z3381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693"/>
    <w:bookmarkStart w:name="z3382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694"/>
    <w:bookmarkStart w:name="z3383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695"/>
    <w:bookmarkStart w:name="z3384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1696"/>
    <w:bookmarkStart w:name="z3385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697"/>
    <w:bookmarkStart w:name="z3386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1698"/>
    <w:bookmarkStart w:name="z3387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1699"/>
    <w:bookmarkStart w:name="z3388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700"/>
    <w:bookmarkStart w:name="z3389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1701"/>
    <w:bookmarkStart w:name="z3390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702"/>
    <w:bookmarkStart w:name="z3391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1703"/>
    <w:bookmarkStart w:name="z3392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1704"/>
    <w:bookmarkStart w:name="z3393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1705"/>
    <w:bookmarkStart w:name="z3394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1706"/>
    <w:bookmarkStart w:name="z3395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1707"/>
    <w:bookmarkStart w:name="z3396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1708"/>
    <w:bookmarkStart w:name="z3397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1709"/>
    <w:bookmarkStart w:name="z3398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1710"/>
    <w:bookmarkStart w:name="z3399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1711"/>
    <w:bookmarkStart w:name="z3400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712"/>
    <w:bookmarkStart w:name="z3401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13"/>
    <w:bookmarkStart w:name="z3402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1714"/>
    <w:bookmarkStart w:name="z3403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1715"/>
    <w:bookmarkStart w:name="z3404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1716"/>
    <w:bookmarkStart w:name="z3405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1717"/>
    <w:bookmarkStart w:name="z3406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1718"/>
    <w:bookmarkStart w:name="z3407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1719"/>
    <w:bookmarkStart w:name="z3408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1720"/>
    <w:bookmarkStart w:name="z3409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1721"/>
    <w:bookmarkStart w:name="z3410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1722"/>
    <w:bookmarkStart w:name="z3411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1723"/>
    <w:bookmarkStart w:name="z3412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1724"/>
    <w:bookmarkStart w:name="z3413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1725"/>
    <w:bookmarkStart w:name="z3414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1726"/>
    <w:bookmarkStart w:name="z3415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1727"/>
    <w:bookmarkStart w:name="z3416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728"/>
    <w:bookmarkStart w:name="z3417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729"/>
    <w:bookmarkStart w:name="z3418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1730"/>
    <w:bookmarkStart w:name="z3419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1731"/>
    <w:bookmarkStart w:name="z3420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1732"/>
    <w:bookmarkStart w:name="z3421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1733"/>
    <w:bookmarkStart w:name="z3422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1734"/>
    <w:bookmarkStart w:name="z3423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1735"/>
    <w:bookmarkStart w:name="z3424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1736"/>
    <w:bookmarkStart w:name="z3425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1737"/>
    <w:bookmarkStart w:name="z3426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738"/>
    <w:bookmarkStart w:name="z3427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1739"/>
    <w:bookmarkStart w:name="z3428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1740"/>
    <w:bookmarkStart w:name="z3429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1741"/>
    <w:bookmarkStart w:name="z3430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1742"/>
    <w:bookmarkStart w:name="z3431" w:id="1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743"/>
    <w:bookmarkStart w:name="z3432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744"/>
    <w:bookmarkStart w:name="z3433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745"/>
    <w:bookmarkStart w:name="z3434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746"/>
    <w:bookmarkStart w:name="z3435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47"/>
    <w:bookmarkStart w:name="z3436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748"/>
    <w:bookmarkStart w:name="z3437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1749"/>
    <w:bookmarkStart w:name="z3438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1750"/>
    <w:bookmarkStart w:name="z3439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1751"/>
    <w:bookmarkStart w:name="z3440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1752"/>
    <w:bookmarkStart w:name="z3441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1753"/>
    <w:bookmarkStart w:name="z3442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1754"/>
    <w:bookmarkStart w:name="z3443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1755"/>
    <w:bookmarkStart w:name="z3444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756"/>
    <w:bookmarkStart w:name="z3445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1757"/>
    <w:bookmarkStart w:name="z3446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1758"/>
    <w:bookmarkStart w:name="z3447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759"/>
    <w:bookmarkStart w:name="z3448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1760"/>
    <w:bookmarkStart w:name="z3449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761"/>
    <w:bookmarkStart w:name="z3450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762"/>
    <w:bookmarkStart w:name="z3451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763"/>
    <w:bookmarkStart w:name="z3452" w:id="1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64"/>
    <w:bookmarkStart w:name="z3453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765"/>
    <w:bookmarkStart w:name="z3454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766"/>
    <w:bookmarkStart w:name="z3455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767"/>
    <w:bookmarkStart w:name="z3456" w:id="1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68"/>
    <w:bookmarkStart w:name="z3457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7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</w:t>
            </w:r>
          </w:p>
        </w:tc>
      </w:tr>
    </w:tbl>
    <w:bookmarkStart w:name="z1615" w:id="1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Бюро национальной статистики Агентства по стратегическому планированию и реформам Республики Казахстан по городу Шымкент</w:t>
      </w:r>
    </w:p>
    <w:bookmarkEnd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Руководителя Бюро национальной статистики Агентства по стратегическому планированию и реформам РК от 29.04.2022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459" w:id="1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71"/>
    <w:bookmarkStart w:name="z3460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Бюро национальной статистики Агентства по стратегическому планированию и реформам Республики Казахстан по городу Шымкент (далее – Департамент) является территориальным подразделением Бюро национальной статистики Агентства по стратегическому планированию и реформам Республики Казахстан (далее – Бюро национальной статистики), осуществляющим в пределах компетенции Департамента реализационные функции по вопросам государственной статистической деятельности и иные функции в соответствии с законодательством Республики Казахстан.</w:t>
      </w:r>
    </w:p>
    <w:bookmarkEnd w:id="1772"/>
    <w:bookmarkStart w:name="z3461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73"/>
    <w:bookmarkStart w:name="z3462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774"/>
    <w:bookmarkStart w:name="z3463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75"/>
    <w:bookmarkStart w:name="z3464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776"/>
    <w:bookmarkStart w:name="z3465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777"/>
    <w:bookmarkStart w:name="z3466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778"/>
    <w:bookmarkStart w:name="z3467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Республика Казахстан, 160012, город Шымкент, Аль-Фарабийский район, улица Желтоксан, 30А.</w:t>
      </w:r>
    </w:p>
    <w:bookmarkEnd w:id="1779"/>
    <w:bookmarkStart w:name="z3468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Бюро национальной статистики Агентства по стратегическому планированию и реформам Республики Казахстан по городу Шымкент".</w:t>
      </w:r>
    </w:p>
    <w:bookmarkEnd w:id="1780"/>
    <w:bookmarkStart w:name="z3469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81"/>
    <w:bookmarkStart w:name="z3470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82"/>
    <w:bookmarkStart w:name="z3471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783"/>
    <w:bookmarkStart w:name="z3472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784"/>
    <w:bookmarkStart w:name="z3473" w:id="1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785"/>
    <w:bookmarkStart w:name="z3474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86"/>
    <w:bookmarkStart w:name="z3475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статистической деятельности с соблюдением принципов государственной статистики;</w:t>
      </w:r>
    </w:p>
    <w:bookmarkEnd w:id="1787"/>
    <w:bookmarkStart w:name="z3476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удовлетворение потребности общества, государства и международного сообщества в официальной статистической информации.</w:t>
      </w:r>
    </w:p>
    <w:bookmarkEnd w:id="1788"/>
    <w:bookmarkStart w:name="z3477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789"/>
    <w:bookmarkStart w:name="z3478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на безвозмездной основе от респондентов первичные статистические данные;</w:t>
      </w:r>
    </w:p>
    <w:bookmarkEnd w:id="1790"/>
    <w:bookmarkStart w:name="z3479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утверждать в пределах компетенций правовые акты по вопросам, касающимся деятельности Департамента;</w:t>
      </w:r>
    </w:p>
    <w:bookmarkEnd w:id="1791"/>
    <w:bookmarkStart w:name="z3480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государственными органами, организациями по основным направлениям деятельности Департамента;</w:t>
      </w:r>
    </w:p>
    <w:bookmarkEnd w:id="1792"/>
    <w:bookmarkStart w:name="z3481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суд;</w:t>
      </w:r>
    </w:p>
    <w:bookmarkEnd w:id="1793"/>
    <w:bookmarkStart w:name="z3482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пределах компетенции контактные данные респондентов от операторов связи для актуализации статистических регистров и исключительно в статистических целях (для поиска респондентов);</w:t>
      </w:r>
    </w:p>
    <w:bookmarkEnd w:id="1794"/>
    <w:bookmarkStart w:name="z3483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795"/>
    <w:bookmarkStart w:name="z3484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и рассматривать в пределах компетенции обращения физических и юридических лиц в порядке и сроки, которые установлены Административным процедурно-процессуальным кодексом Республики Казахстан;</w:t>
      </w:r>
    </w:p>
    <w:bookmarkEnd w:id="1796"/>
    <w:bookmarkStart w:name="z3485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1797"/>
    <w:bookmarkStart w:name="z3486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административные данные для производства статистической информации и актуализации статистических регистров;</w:t>
      </w:r>
    </w:p>
    <w:bookmarkEnd w:id="1798"/>
    <w:bookmarkStart w:name="z3487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публикацию и своевременную актуализацию на Единой платформе интернет-ресурсов государственных органов информации по направлениям деятельности Департамента;</w:t>
      </w:r>
    </w:p>
    <w:bookmarkEnd w:id="1799"/>
    <w:bookmarkStart w:name="z3488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1800"/>
    <w:bookmarkStart w:name="z3489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информации;</w:t>
      </w:r>
    </w:p>
    <w:bookmarkEnd w:id="1801"/>
    <w:bookmarkStart w:name="z3490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802"/>
    <w:bookmarkStart w:name="z3491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803"/>
    <w:bookmarkStart w:name="z3492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804"/>
    <w:bookmarkStart w:name="z3493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пользователям равные права на одновременный доступ к официальной статистической информации и статистической методологии путем их размещения на интернет-ресурсе Бюро национальной статистики;</w:t>
      </w:r>
    </w:p>
    <w:bookmarkEnd w:id="1805"/>
    <w:bookmarkStart w:name="z3494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806"/>
    <w:bookmarkStart w:name="z3495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опрос респондентов и пользователей с целью мониторинга уровня удовлетворенности деятельностью Бюро национальной статистики;</w:t>
      </w:r>
    </w:p>
    <w:bookmarkEnd w:id="1807"/>
    <w:bookmarkStart w:name="z3496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с участием респондентов обсуждение проектов статистических форм по общегосударственным статистическим наблюдениям и инструкций по их заполнению;</w:t>
      </w:r>
    </w:p>
    <w:bookmarkEnd w:id="1808"/>
    <w:bookmarkStart w:name="z3497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809"/>
    <w:bookmarkStart w:name="z3498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совместно с соответствующими государственными органами, комиссиями, переписным персоналом массово-разъяснительные работы среди населения о целях и порядке проведения национальных переписей;</w:t>
      </w:r>
    </w:p>
    <w:bookmarkEnd w:id="1810"/>
    <w:bookmarkStart w:name="z3499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811"/>
    <w:bookmarkStart w:name="z3500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проводить испытание переписных листов;</w:t>
      </w:r>
    </w:p>
    <w:bookmarkEnd w:id="1812"/>
    <w:bookmarkStart w:name="z3501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 по вопросам государственной статистики, нарушающих законодательство Республики Казахстан;</w:t>
      </w:r>
    </w:p>
    <w:bookmarkEnd w:id="1813"/>
    <w:bookmarkStart w:name="z3502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организовывать оказание консультативной помощи юридическим и физическим лицам по вопросам, входящим в компетенцию Департамента;</w:t>
      </w:r>
    </w:p>
    <w:bookmarkEnd w:id="1814"/>
    <w:bookmarkStart w:name="z3503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пропагандировать знания по вопросам государственной статистики;</w:t>
      </w:r>
    </w:p>
    <w:bookmarkEnd w:id="1815"/>
    <w:bookmarkStart w:name="z3504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вести бухгалтерский учет и формировать финансовую отчетность;</w:t>
      </w:r>
    </w:p>
    <w:bookmarkEnd w:id="1816"/>
    <w:bookmarkStart w:name="z3505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организовывать работы по развитию объектов информационно-коммуникационной инфраструктуры, подготовке обучающих программ для проведения национальной переписи, а также организовывать проведение обучающих семинаров для переписного персонала;</w:t>
      </w:r>
    </w:p>
    <w:bookmarkEnd w:id="1817"/>
    <w:bookmarkStart w:name="z3506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 согласованию с Бюро национальной статистики подавать апелляционные жалобы на судебные решения в соответствии с законодательством Республики Казахстан;</w:t>
      </w:r>
    </w:p>
    <w:bookmarkEnd w:id="1818"/>
    <w:bookmarkStart w:name="z3507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по согласованию с Бюро национальной статистики подавать ходатайства об оспаривании на вступивших в законную силу судебных актов в соответствии с законодательством Республики Казахстан;</w:t>
      </w:r>
    </w:p>
    <w:bookmarkEnd w:id="1819"/>
    <w:bookmarkStart w:name="z3508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направлять в Бюро национальной статистики информацию о нормативных правовых актах, противоречащих законодательству Республики Казахстан;</w:t>
      </w:r>
    </w:p>
    <w:bookmarkEnd w:id="1820"/>
    <w:bookmarkStart w:name="z3509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полномочия, предусмотренные законодательными актами Республики Казахстан и актами Президента Республики Казахстан.</w:t>
      </w:r>
    </w:p>
    <w:bookmarkEnd w:id="1821"/>
    <w:bookmarkStart w:name="z3510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22"/>
    <w:bookmarkStart w:name="z3511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1823"/>
    <w:bookmarkStart w:name="z3512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Бюро национальной статистики предложений по формированию статистической методологии;</w:t>
      </w:r>
    </w:p>
    <w:bookmarkEnd w:id="1824"/>
    <w:bookmarkStart w:name="z3513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в Бюро национальной статистики предложений при формировании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1825"/>
    <w:bookmarkStart w:name="z3514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общегосударственных статистических наблюдений в соответствии с планом статистических работ;</w:t>
      </w:r>
    </w:p>
    <w:bookmarkEnd w:id="1826"/>
    <w:bookmarkStart w:name="z3515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актуализация следующих статистических регистров:</w:t>
      </w:r>
    </w:p>
    <w:bookmarkEnd w:id="1827"/>
    <w:bookmarkStart w:name="z3516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1828"/>
    <w:bookmarkStart w:name="z3517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1829"/>
    <w:bookmarkStart w:name="z3518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1830"/>
    <w:bookmarkStart w:name="z3519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накопления, ведения и актуализации информационных статистических баз данных о социально-экономическом положении области и ее городов, районов;</w:t>
      </w:r>
    </w:p>
    <w:bookmarkEnd w:id="1831"/>
    <w:bookmarkStart w:name="z3520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в области государственной статистики в отношении респондентов в форме профилактического контроля без посещения респондентов, в отношении административных источников в форме профилактического контроля, без посещения и с посещением административных источников;</w:t>
      </w:r>
    </w:p>
    <w:bookmarkEnd w:id="1832"/>
    <w:bookmarkStart w:name="z3521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регистрации цен;</w:t>
      </w:r>
    </w:p>
    <w:bookmarkEnd w:id="1833"/>
    <w:bookmarkStart w:name="z3522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уточнения достоверности данных похозяйственного учета;</w:t>
      </w:r>
    </w:p>
    <w:bookmarkEnd w:id="1834"/>
    <w:bookmarkStart w:name="z3523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мониторинга, анализа и сопоставления данных, полученных Бюро национальной статистики из официальных источников;</w:t>
      </w:r>
    </w:p>
    <w:bookmarkEnd w:id="1835"/>
    <w:bookmarkStart w:name="z3524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перечня должностных лиц, имеющих доступ к сведениям, составляющим налоговую тайну;</w:t>
      </w:r>
    </w:p>
    <w:bookmarkEnd w:id="1836"/>
    <w:bookmarkStart w:name="z3525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837"/>
    <w:bookmarkStart w:name="z3526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в рамках своей компетенции жалобы на постановление по делу об административном правонарушении, на действия (бездействие) и решения органа (должностного лица), осуществляющего производство по делу об административном правонарушении;</w:t>
      </w:r>
    </w:p>
    <w:bookmarkEnd w:id="1838"/>
    <w:bookmarkStart w:name="z3527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плана мероприятий по проведению национальной переписи;</w:t>
      </w:r>
    </w:p>
    <w:bookmarkEnd w:id="1839"/>
    <w:bookmarkStart w:name="z3528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участия в проведении пилотных переписей;</w:t>
      </w:r>
    </w:p>
    <w:bookmarkEnd w:id="1840"/>
    <w:bookmarkStart w:name="z3529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участия в разработке переписных листов;</w:t>
      </w:r>
    </w:p>
    <w:bookmarkEnd w:id="1841"/>
    <w:bookmarkStart w:name="z3530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национальных переписей;</w:t>
      </w:r>
    </w:p>
    <w:bookmarkEnd w:id="1842"/>
    <w:bookmarkStart w:name="z3531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исполнительных органов при проведении национальных переписей в установленном законодательством Республики Казахстан порядке;</w:t>
      </w:r>
    </w:p>
    <w:bookmarkEnd w:id="1843"/>
    <w:bookmarkStart w:name="z3532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участия в обеспечении формирования и актуализации информационно-статистических систем, баз данных и их платформ, регистров статистики, интернет-ресурса Бюро национальной статистики;</w:t>
      </w:r>
    </w:p>
    <w:bookmarkEnd w:id="1844"/>
    <w:bookmarkStart w:name="z3533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участия в обеспечении формирования статистической информации, не предусмотренной графиком распространения официальной статистической информации;</w:t>
      </w:r>
    </w:p>
    <w:bookmarkEnd w:id="1845"/>
    <w:bookmarkStart w:name="z3534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принятие участия в разработке штатного расписания, структуры и положения внештатного отдела переписи;</w:t>
      </w:r>
    </w:p>
    <w:bookmarkEnd w:id="1846"/>
    <w:bookmarkStart w:name="z3535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формирования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1847"/>
    <w:bookmarkStart w:name="z3536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разработка, утверждение и согласование с Бюро национальной статистики организационных планов по проведению национальных переписей;</w:t>
      </w:r>
    </w:p>
    <w:bookmarkEnd w:id="1848"/>
    <w:bookmarkStart w:name="z3537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соблюдения законов и иных нормативных правовых актов Республики Казахстан в пределах своей компетенции;</w:t>
      </w:r>
    </w:p>
    <w:bookmarkEnd w:id="1849"/>
    <w:bookmarkStart w:name="z3538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списание по согласованию с Бюро национальной статистики имущества Департамента;</w:t>
      </w:r>
    </w:p>
    <w:bookmarkEnd w:id="1850"/>
    <w:bookmarkStart w:name="z3539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предусмотренных законодательством Республики Казахстан.</w:t>
      </w:r>
    </w:p>
    <w:bookmarkEnd w:id="1851"/>
    <w:bookmarkStart w:name="z3540" w:id="1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852"/>
    <w:bookmarkStart w:name="z3541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853"/>
    <w:bookmarkStart w:name="z3542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854"/>
    <w:bookmarkStart w:name="z3543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855"/>
    <w:bookmarkStart w:name="z3544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856"/>
    <w:bookmarkStart w:name="z3545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857"/>
    <w:bookmarkStart w:name="z3546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по полномочиям своих заместителей для утверждения в Бюро национальной статистики;</w:t>
      </w:r>
    </w:p>
    <w:bookmarkEnd w:id="1858"/>
    <w:bookmarkStart w:name="z3547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пределах компетенции в правовые акты разрабатываемые Бюро национальной статистики;</w:t>
      </w:r>
    </w:p>
    <w:bookmarkEnd w:id="1859"/>
    <w:bookmarkStart w:name="z3548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(сотрудников) Департамента, за исключением работников (сотрудников), вопросы трудовых отношений которых отнесены к компетенции вышестоящих государственных органов и должностных лиц;</w:t>
      </w:r>
    </w:p>
    <w:bookmarkEnd w:id="1860"/>
    <w:bookmarkStart w:name="z3549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работникам (сотрудникам) Департамента, вопросы трудовых отношений которых отнесены к его компетенции;</w:t>
      </w:r>
    </w:p>
    <w:bookmarkEnd w:id="1861"/>
    <w:bookmarkStart w:name="z3550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 в отношении себя в пределах региона, а своих заместителей в пределах и за пределы региона;</w:t>
      </w:r>
    </w:p>
    <w:bookmarkEnd w:id="1862"/>
    <w:bookmarkStart w:name="z3551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Республики Казахстан порядке налагает дисциплинарные взыскания и применяет меры поощрения на работников (сотрудников) Департамента, вопросы трудовых отношений которых отнесены к его компетенции;</w:t>
      </w:r>
    </w:p>
    <w:bookmarkEnd w:id="1863"/>
    <w:bookmarkStart w:name="z3552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правовые акты и дает указания, обязательные для исполнения работниками (сотрудниками) Департамента;</w:t>
      </w:r>
    </w:p>
    <w:bookmarkEnd w:id="1864"/>
    <w:bookmarkStart w:name="z3553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865"/>
    <w:bookmarkStart w:name="z3554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структурных подразделений и должностные инструкции работников (сотрудников) Департамента;</w:t>
      </w:r>
    </w:p>
    <w:bookmarkEnd w:id="1866"/>
    <w:bookmarkStart w:name="z3555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Департаменте;</w:t>
      </w:r>
    </w:p>
    <w:bookmarkEnd w:id="1867"/>
    <w:bookmarkStart w:name="z3556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868"/>
    <w:bookmarkStart w:name="z3557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Бюро национальной статистики предложения о награждении работников (сотрудников) Департамента государственными и ведомственными наградами;</w:t>
      </w:r>
    </w:p>
    <w:bookmarkEnd w:id="1869"/>
    <w:bookmarkStart w:name="z3558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870"/>
    <w:bookmarkStart w:name="z3559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871"/>
    <w:bookmarkStart w:name="z3560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1872"/>
    <w:bookmarkStart w:name="z3561" w:id="1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73"/>
    <w:bookmarkStart w:name="z3562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 Республики Казахстан.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874"/>
    <w:bookmarkStart w:name="z3563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875"/>
    <w:bookmarkStart w:name="z3564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876"/>
    <w:bookmarkStart w:name="z3565" w:id="1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877"/>
    <w:bookmarkStart w:name="z3566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8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