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0bb0" w14:textId="4020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Управлении пограничного контроля "Алматы" Пограничной службы Комитета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10 апреля 2020 года № 252-қа. Утратил силу приказом заместителя Председателя Комитета национальной безопасности Республики Казахстан – директора Пограничной службы от 30 декабря 2022 года № 662-қа.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Председателя Комитета национальной безопасности РК – директора Пограничной службы от 30.12.2022 </w:t>
      </w:r>
      <w:r>
        <w:rPr>
          <w:rFonts w:ascii="Times New Roman"/>
          <w:b w:val="false"/>
          <w:i w:val="false"/>
          <w:color w:val="ff0000"/>
          <w:sz w:val="28"/>
        </w:rPr>
        <w:t>№ 662-қа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Указа Президента Республики Казахстан от 13 марта 2020 года № 282 "О некоторых вопросах Комитета национальной безопасности Республики Казахстан", а также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пограничного контроля "Алматы" Пограничной службы Комитета национальной безопасности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заместителя Председателя Комитета национальной безопасности Республики Казахстан – Директора Пограничной службы от 28 апреля 2016 года № 283-па "Об утверждении Устава Республиканского государственного учреждения "Войсковая часть 2010" Пограничной службы Комитета национальной безопасности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Командиру войсковой части 2010 Пограничной службы Комитета национальной безопасности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перерегистрацию настоящего приказа в территориальных органах Министерства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службы, в части касающейся.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Пограничной службы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Дильманов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252-па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пограничного контроля "Алматы" Пограничной службы Комитета национальной безопасности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пограничного контроля "Алматы" Пограничной службы Комитета национальной безопасности (далее – Управление) является оперативно-тактическим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руководство в области защиты и охраны Государственной границы Республики Казахстан в пунктах пропуска (далее – пункт пропуска).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Комитета национальной безопасности Республики Казахстан и заместителя Председателя Комитета национальной безопасности Республики Казахстан – Директора Пограничной службы, настоящим Положением, а также иными нормативными правовыми актами.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республиканского государственного учреждения, имеет печати и штампы, действительное и условное наименования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иными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действующим законодательством.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адрес: Республика Казахстан, город Алматы, Турксибский район, микрорайон Жулдыз-2, улица Дунентаева 24, индекс 050049.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пограничного контроля "Алматы" Пограничной службы Комитета национальной безопасности Республики Казахстан".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Управления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Управления являются: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Республики Казахстан о Государственной границе;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решении задач обороны и национальной безопасности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защите экономических интересов Республики Казахстан на Государственной границе;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вскрытие, предупреждение и пресечение разведывательно-подрывной и иной противоправной деятельности в пунктах пропуска;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режима Государственной границы и режима в пунктах пропуска;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самостоятельно или совместно с уполномоченными органами за соблюдением установленных режимов в зоне пограничного контроля;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пункте пропуска;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задачи, определяемые в соответствии с законодательством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в установленном законодательством Республики Казахстан порядке и в пределах своей компетенции осуществляет следующие функции: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обязательств, вытекающих из международных договоров Республики Казахстан о Государственной границе;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пограничную политику;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постоянную готовность Управления и его структурных подразделений к переводу в различные степени боевой и оперативно-служебной готовности;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деятельность подразделений пограничного контроля по пропуску через Государственную границу Республики Казахстан лиц, транспортных средств, грузов и товаров;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несение боевого дежурства и боевой службы;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мероприятия по обеспечению повышения качества боевой подготовки структурных подразделений;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присваивает, снижает или подтверждает классную квалификацию специалистам;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работе по совершенствованию методов подготовки и применения специалистов в охране Государственной границы;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порядке осуществляет взаимодействие с государственными органами управления и хозяйствующими субъектами;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руководство и обеспечивает согласованность действий структурных подразделений Управления, оказывает им практическую и методическую помощь;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установленным порядком вносит организационно-штатные предложения;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воспитательную, идеологическую (патриотическую) и кадровую работу Управления;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и осуществляет работу по укреплению воинской дисциплины, правопорядка, профилактике правонарушений, сплочению воинских коллективов, обеспечению безопасных условий воинской службы;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социально-правовую работу с кадровым составом Управления и обеспечивает социальные и правовые гарантии военнослужащим, членам их семей;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расстановку кадров и присвоение воинских званий, вносит на рассмотрение заместителю Председателя Комитета национальной безопасности Республики Казахстан – Директору Пограничной службы предложения по назначению на должности и присвоению воинских званий согласно номенклатуре;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комплектование Департамента Пограничной службы личным составом и прием работников;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профессиональную подготовку кадров и осуществляет контроль за качеством ее проведения;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планирование, боевое, техническое, тыловое, финансовое, кадровое, информационное, медицинское и другие виды обеспечения;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целевое использование бюджетных средств;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вырабатывает и принимает меры по обеспечению противопожарной защиты объектов Управления и его структурных подразделений;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принимает участие в реализации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выполняет иные функции предусмотренные законодательством Республики Казахстан.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 пределах своей компетенции обязано: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создавать, поддерживать и развивать условия для достижения цели оперативного обеспечения охраны Государственной границы;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организовывать и осуществлять контрразведывательную, разведывательную, оперативно-розыскную деятельность в области оперативного обеспечения охраны Государственной границы;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меры по обеспечению собственной безопасности в соответствии с законодательством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в установленном порядке при наличии надлежаще оформленных документов и прохождении установленных видов контроля пропуск лиц, транспортных средств, грузов и товаров;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выполнение режима в пунктах пропуска;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контролировать самостоятельно или совместно с уполномоченными органами соблюдение режима в пунктах пропуска;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профилактику правонарушений в пределах своей компетенции;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ограничение на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законодательными актами Республики Казахстан срок судебные решения и постановления уполномоченных органов о наложении штрафа;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 пропускать с оставлением в пунктах пропуска граждан Республики Казахстан и иных лиц, утративших документы, удостоверяющие личность, в период пребывания за границей;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задержание и личный досмотр лиц в соответствии с законами Республики Казахстан;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составлять протоколы и вести производство по делам об административных правонарушениях, отнесенных к ведению Пограничной службы в соответствии с законодательством Республики Казахстан об административных правонарушениях;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уголовно-процессуальным законодательством Республики Казахстан вести дознание по делам, отнесенным к ведению Пограничной службы;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пресекать, предупреждать и осуществлять профилактику коррупционных правонарушений;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исполнять иные обязанности, предусмотренные законодательством Республики Казахстан.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для решения возложенных задач и выполнения функций в установленном законодательством порядке имеет право: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организовывать взаимодействие своих сил и уполномоченных лиц, участвующих в защите Государственной границы или осуществляющих деятельность затрагивающую интересы защиты Государственной границы;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в пределах своих полномочий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 Комитета национальной безопасности Республики Казахстан;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использовать линии связи и коммуникаций, размещать и использовать технику и вооружение в пунктах пропуска;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 и лиц, отвечающих предъявляемым требованиям, рекомендовать для поступления в военные специальные учебные заведения;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правовом воспитании населения Республики Казахстан, проводить профилактические мероприятия, направленные на предупреждение правонарушений в пунктах пропуска,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обеспечить внедрение результатов научно-исследовательских работ в области защиты и охраны Государственной границы;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определять форму одежды и экипировку военнослужащих, участвующих в защите и охране Государственной границы;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совместно с государственными контрольными органами в установленном порядке досмотр транспортных средств, грузов и товаров, перемещаемых через Государственную границу;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сопровождать транспортные средства и располагать на них пограничные наряды;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преследовании правонарушителей беспрепятственно (при необходимости с повреждением запирающих устройств) в любое время суток входить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Пограничной службы Комитета национальной безопасности Республики Казахстан, в случае невыполнения этих требований принимать соответствующие меры, предусмотренные законами Республики Казахстан;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содержать нарушителей режима в пункте пропуска в помещениях Пограничной службы Комитета национальной безопасности Республики Казахстан, специально оборудованных для содержания лиц, подвергнутых административному задержанию;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 лиц в соответствии с уголовно-процессуальным законодательством Республики Казахстан;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приглашать лиц в структурные подразделения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координировать в пределах своих полномочий деятельность уполномоченных органов и организаций в области реализации пограничной политики и обеспечения пограничной безопасности Республики Казахстан, организовывать взаимодействие своих сил и территориальных уполномоченных органов, участвующих в защите Государственной границы или осуществляющих деятельность, затрагивающую интересы защиты Государственной границы;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осуществлять иные полномочия, предусмотренные законодательством Республики Казахстан.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Управления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деятельностью Управления осуществляется начальником, который несет персональную ответственность за выполнение возложенных на Управление задач и осуществление им своих функции.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Управления назначается на должность и освобождается от должности в соответствии с нормативными правовыми актами Комитета национальной безопасности Республики Казахстан.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имеет заместителей, которые назначаются на должности и освобождаются от должностей в соответствии с нормативными правовыми актами Комитета национальной безопасности Республики Казахстан.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Управления: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издавать приказы и давать указания, обязательные для исполнения всем личным составом Управления;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утверждать положения о структурных подразделениях Управления;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утверждать должностные инструкции военнослужащих Управления и руководителей структурных подразделений;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Управление во взаимоотношениях с государственными органами Республики Казахстан, а также органами иностранных государств, подписывать доверенности на представление интересов Управления в судебных и иных государственных органах, заключать контракты и договора;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на воинскую службу и увольнять с воинской службы, назначать на должности и освобождать от должностей военнослужащих Управления Пограничной службы в пределах своей компетенции;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решать в установленном порядке вопросы поощрения, оказания материальной помощи и налагать дисциплинарные взыскания на военнослужащих и работников Управления, а также присваивать воинское звание согласно номенклатуре;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заместителю Председателю Комитета национальной безопасности Республики Казахстан – Директору Пограничной службы по кандидатурам на присвоение воинский званий в установленном порядке, награждению военнослужащих и работников Управления, а также лиц, участвующих в защите Государственной границы, ведомственными наградами;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проверки оперативно-служебной, боевой и иной деятельности структурных подразделений Управления;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полномочия в соответствии с законодательством Республики Казахстан.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Управления в период его отсутствия осуществляется лицом, его замещающим в соответствии с нормативными правовыми актами Комитета национальной безопасности Республики Казахстан.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Управлением, относится к республиканской собственности.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Управления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осуществляются в соответствии с законодательством Республики Казахстан.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состоит из отделов (отделений), групп и иных подразделений, которые являются тактическими органами военного управления.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структурных подразделений, находящихся в ведении Управления: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пограничного контроля "Алматы" (пассажирский) Управления пограничного контроля с местом нахождения (дислокация) – город Алматы, Турксибский район, улица Майлина 2, международный аэропорт "Алматы", индекс 050039;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пограничного контроля "Алматы" (грузовой) Управления пограничного контроля с местом нахождения (дислокация) – город Алматы, Турксибский район, улица Майлина 2, международный аэропорт "Алматы", индекс 050039.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