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fe9" w14:textId="098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250-қа.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669-қа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-қа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10 сентября 2015 года № 591-па "Об утверждении Устава Республиканского государственного учреждения "Войсковая часть 2019"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2019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250-па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Кызылординской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Кызылординской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Кызылординская область, город Кызылорда, проспект Н. Назарбаева 14, индекс 120018.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Кызылординской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Кызылординской области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Кызылординской области осуществляет следующие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пограничной зоне;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Кызылординскому участку;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