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569d" w14:textId="07b5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245-қа.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670-қа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670-қа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Павлодарской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заместителя Председателя Комитета национальной безопасности Республики Казахстан – Директора Пограничной службы от 10 сентября 2015 года № 564-па "Об утверждении Устава Республиканского государственного учреждения "Войсковая часть 2033" Пограничной службы Комитета национальной безопасности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Командиру войсковой части 2033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перерегистрацию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 службы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245-па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Павлодарской области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Павлодарской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Павлодарская область, город Павлодар, улица Сағадат Нұрмағамбетов, 52, индекс 140012.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Павлодарской области".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Павлодарской области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разведывательно-подрывной и иной противоправной деятельности в пограничном пространстве и через Государственную границу;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материально-технического снабжения структурных подразделений;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Павлодарской области осуществляет следующие функции: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планирование,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пограничных инцидентов;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Казахстан". Начальник Департамента является пограничным представителем Республики Казахстан по Павлодарскому участку;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оперативно-служебной, боевой и иной деятельности структурных подразделений Департамента Пограничной службы;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 и иных подразделений, которые являются тактическими органами военного управления.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