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0f8" w14:textId="7eed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244-қа.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667-қа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667-қа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Западно-Казахстанской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заместителя Председателя Комитета национальной безопасности Республики Казахстан – Директора Пограничной службы от 21 августа 2015 года № 530-па "Об утверждении Устава Республиканского государственного учреждения "Войсковая часть 2036" Пограничной службы Комитета национальной безопасности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заместителя Председателя Комитета национальной безопасности Республики Казахстан – Директора Пограничной службы от 21 августа 2015 года № 529-па "Об утверждении Устава Республиканского государственного учреждения "Войсковая часть 2029" Пограничной службы Комитета национальной безопасности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2029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из Национального реестра бизнес-идентификационный номер 070540013814 республиканского государственного учреждения "Войсковая часть 2036" Пограничной службы Комитета национальной безопасности Республики Казахстан", прекратившего свою деятельность при присоединении к республиканскому государственному учреждению "Войсковая часть 2029" Пограничной службы Комитета национальной безопасности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244-па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Западно-Казахстанской области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Западно-Казахстанской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Западно-Казахстанская область, город Уральск, улица Конкина 3, индекс 090004.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Западно-Казахстанской области".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Западно-Казахстанской области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Западно-Казахстанской области осуществляет следующие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пограничных инцидентов;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Заподно-Казахстанскому участку;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утверждать должностные инструкции военнослужащих Департамента Пограничной службы;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