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d58d" w14:textId="840d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10 апреля 2020 года № 242-қа. Утратил силу приказом заместителя Председателя Комитета национальной безопасности Республики Казахстан – директора Пограничной службы от 16 июля 2022 года № 287-қа.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Председателя Комитета национальной безопасности РК – директора Пограничной службы от 16.07.2022 </w:t>
      </w:r>
      <w:r>
        <w:rPr>
          <w:rFonts w:ascii="Times New Roman"/>
          <w:b w:val="false"/>
          <w:i w:val="false"/>
          <w:color w:val="ff0000"/>
          <w:sz w:val="28"/>
        </w:rPr>
        <w:t>№ 287-қа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Указа Президента Республики Казахстан от 13 марта 2020 года № 282 "О некоторых вопросах Комитета национальной безопасности Республики Казахстан", а также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Мангистауской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заместителя Председателя Комитета национальной безопасности Республики Казахстан – Директора Пограничной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Начальнику Регионального управления "Батыс"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исключение из Национального реестра бизнес-идентификационных номеров юридических лиц, прекративших свою деятельность при присоединении к республиканскому государственному учреждению "Региональное управление "Батыс" Пограничной службы Комитета национальной безопасности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службы, в части касающейся.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242-па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Пограничной службы Комитета национальной безопасности Республики Казахстан по Мангистауской области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Мангистауской области (далее – Департамент Пограничной службы) является оперативным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-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Пограничной службы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Комитета национальной безопасности Республики Казахстан и заместителя Председателя Комитета национальной безопасности Республики Казахстан – Директора Пограничной службы, настоящим Положением, а также иными нормативными правовыми актами.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штампы, действительное и условное наименования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порядке принимает решения, оформляемые приказами начальника Департамента Пограничной службы и иными актами, предусмотренными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действующим законодательством.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адрес: Республика Казахстан, Мангистауская область, город Актау, 2 микрорайон, здание 76, индекс 130000.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Пограничной службы Комитета национальной безопасности Республики Казахстан по Мангистауской области".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функциями Департамента Пограничной службы.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 Пограничной службы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Департамента Пограничной службы в пределах Мангистауской области являются: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 и континентальном шельфе;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реагирует на террористические проявления в пределах континентального шельфа;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режима Государственной границы, режима в пунктах пропуска, пограничного режима, режима территориальных вод и внутренних вод;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самостоятельно или совместно с уполномоченными органами за соблюдением установленных режимов в пограничном пространстве, территориальных водах (море), внутренних водах и на континентальном шельфе;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инженерно-технического обеспечения, материально-технического снабжения структурных подразделений;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определяемые в соответствии с законодательством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Пограничной службы в установленном законодательством Республики Казахстан порядке и в пределах своей компетенции на территории Мангистауской области осуществляет следующие функции: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пограничную политику;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постоянную готовность Департамента Пограничной службы и его структурных подразделений к переводу в различные степени боевой и оперативно-служебной готовности;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несение боевого дежурства и боевой службы;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мероприятия по обеспечению повышения качества боевой подготовки структурных подразделений;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присваивает, снижает или подтверждает классную квалификацию специалистам;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работе по совершенствованию методов подготовки и применения специалистов в охране Государственной границы;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осуществляет взаимодействие с государственными органами;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и обеспечивает согласованность действий структурных подразделений Департамента Пограничной службы, оказывает им практическую и методическую помощь;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реализации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установленным порядком вносит организационно-штатные предложения;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воспитательную, идеологическую (патриотическую) и кадровую работу Департамента Пограничной службы;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осуществляет работу по укреплению воинской дисциплины, правопорядка, профилактике правонарушений, сплочению воинских коллективов, обеспечению безопасных условий воинской службы;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социально-правовую работу с кадровым составом Департамента Пограничной службы и обеспечивает социальные и правовые гарантии военнослужащим, членам их семей;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расстановку кадров и присвоение воинских званий, вносит на рассмотрение заместителю Председателя Комитета национальной безопасности Республики Казахстан – Директору Пограничной службы предложения по назначению на должности и присвоению воинских званий согласно номенклатуре;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комплектование Департамента Пограничной службы личным составом и прием работников;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профессиональную подготовку кадров и осуществляет контроль за качеством ее проведения;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планирование, боевое, техническое, тыловое, финансовое, кадровое, информационное, медицинское и другие виды обеспечения, включая расквартирование структурных подразделений Департамента Пограничной службы;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целевое использование бюджетных средств;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вырабатывает и принимает меры по обеспечению противопожарной защиты объектов Департамента Пограничной службы и его структурных подразделений;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выполняет иные функции, предусмотренные законодательством Республики Казахстан.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в пределах своей компетенции обязан: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пресекать любые попытки изменения прохождения Государственной границы, освоения территории Республики Казахстан;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территориальными органами Комитета национальной безопасности Республики Казахстан разрабатывать ежегодное распоряжение по оперативному обеспечению охраны Государственной границы;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создавать, поддерживать и развивать условия для достижения целей оперативного обеспечения охраны Государственной границы;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осуществлять контрразведывательную, разведывательную, оперативно-розыскную деятельность в области оперативного обеспечения охраны Государственной границы;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по обеспечению собственной безопасности в соответствии с законодательством Республики Казахстан;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участвовать в реализации требований законодательства Республики Казахстан в сфере противодействия терроризма. Начальник Департамента является руководителем морского оперативного штаба по борьбе с терроризмом;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в установленном порядке при наличии надлежаще оформленных документов и прохождении установленных видов контроля пропуск лиц, транспортных средств, грузов и товаров;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соблюдение: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Государственной границы по вопросам: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Государственной границы (за исключением участка Государственной границы на Каспийском море);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пересечения Государственной границы;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 лиц, транспортных средств, грузов и товаров через Государственную границу;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въезда, временного пребывания, проживания, передвижения в пограничной полосе и осуществления полетов над пограничной полосой;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хозяйственной, промысловой или иной деятельности, проведения общественно-политических, культурных или иных мероприятий;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разрешения пограничных инцидентов;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в пунктах пропуска по вопросам: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 в пункты пропуска, пребывания, передвижения и выезда из них лиц, транспортных средств, ввоза, нахождения, перемещения, вывоза грузов и товаров;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пограничного режима по вопросам: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въезда, временного пребывания, проживания или передвижения, проведения общественно-политических, культурных или иных мероприятий в пограничной зоне;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территориальных вод (моря) и внутренних вод по вопросам: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учета, содержания, выхода из пунктов базирования и возвращения в пункты базирования, пребывания на воде казахстанских маломерных самоходных и несамоходных (надводных и подводных) судов (средств) и средств передвижения по льду в территориальных водах (море) и внутренних водах;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плавания (эксплуатации) в территориальных водах (море) и внутренних водах казахстанских судов, иностранных судов и военных кораблей, средств передвижения по льду;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в территориальных водах (море) и внутренних водах промысловой, исследовательской, изыскательской или иной деятельности, в том числе направленной на сохранение природных минеральных или биологических ресурсов континентального шельфа.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контролировать самостоятельно или совместно с уполномоченными органами соблюдение пограничного режима, режима территориальных вод (море), внутренних вод, режима континентального шельфа, организовывать службу контрольных постов в местах въезда в пограничную зону;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профилактику правонарушений в пределах своей компетенции;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исполнять ограничения на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не исполнивших в установленный законодательными актами Республики Казахстан срок судебные решения и постановления уполномоченных органов о наложении штрафа;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задержание и личный досмотр лиц в соответствии с законами Республики Казахстан;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структурных подразделений для выяснения обстоятельств правонарушения;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контроль за пересечением Государственной границы в подводной среде;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использовать имеющиеся средства для опознавания (классификации) подводных объектов в территориальных водах (море) и внутренних водах, а также за их пределами до границ иностранных государств при возникновении угрозы незаконного пересечения или при незаконном пересечении Государственной границы;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противолодочные и противодиверсионные мероприятия в подводной среде в интересах защиты Государственной границы;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обеспечивать сохранность линий связи и коммуникаций в пограничном пространстве;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составлять протоколы и вести производство по делам об административных правонарушениях, отнесенных к ведению Пограничной службы в соответствии с законодательством Республики Казахстан об административных правонарушениях;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соответствии с уголовно-процессуальным законодательством Республики Казахстан вести дознание по делам, отнесенным к ведению Пограничной службы;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исполнять иные обязанности, предусмотренные законодательством Республики Казахстан.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для решения возложенных задач и выполнения функций в установленном законодательством порядке имеет право: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возводить и устанавливать необходимые инженерно-технические средства, сооружения и заграждения;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основе международных договоров Республики Казахстан осуществлять взаимодействие в защите Государственной границы с пограничными органами иностранных государств;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руководство деятельностью пограничных представителей структурных подразделений;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взаимодействие своих сил и уполномоченных лиц, участвующих в защите Государственной границы или осуществляющих деятельность затрагивающую интересы защиты Государственной границы;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пределах своих полномочий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служебных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линии связи и коммуникаций, размещать и использовать технику и вооружение в полосе ответственности Департамента Пограничной службы;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 и рекомендовать лиц, отвечающих предъявляемым требованиям, для поступления в военные специальные учебные заведения;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правовом воспитании населения Республики Казахстан, проводить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обеспечить внедрение результатов научно-исследовательских работ в области защиты и охраны Государственной границы;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определять форму одежды и экипировку военнослужащих, участвующих в защите и охране Государственной границы;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совместно с государственными контрольными органами в установленном порядке досмотр транспортных средств, грузов и товаров, перемещаемых через Государственную границу;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сопровождать транспортные средства и располагать на них пограничные наряды;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запрещать сход на берег и пребывание на берегу членам экипажей иностранных невоенных судов и иным находящимся на них лицам, допустившим правонарушения при пересечении Государственной границы, плавании в территориальных водах (море) и внутренних водах или во время стоянки судов в казахстанских портах;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Пограничной службы Комитета национальной безопасности Республики Казахстан, в случае невыполнения этих требований принимать соответствующие меры, предусмотренные законами Республики Казахстан;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содержать нарушителей установленных в пограничном пространстве режимов в помещениях Пограничной службы Комитета национальной безопасности Республики Казахстан, специально оборудованных для содержания лиц, подвергнутых административному задержанию;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 лиц в соответствии с уголовно-процессуальным законодательством Республики Казахстан;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приглашать лиц в структурные подразделения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территориальных водах (море) и внутренних водах, казахстанской части вод пограничных рек, озер и иных водоемов по отношению к казахстанским и иностранным (надводным и подводным) судам, средствам передвижения по льду: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остановить судно и произвести его осмотр, если оно не отвечает на сигналы опроса, находится в запрещенном для плавания районе, нарушает порядок захода в воды Республики Казахстан, плавания и пребывания в них. Осмотр судна включает проверку судовых и навигационных документов, документов членов экипажа и пассажиров, документы на грузы, а в необходимых случаях и судовых помещений. По результатам осмотра судна ему может быть разрешено продолжить плавание (пребывание) в водах Республики Казахстан с соблюдением установленных правил или предложено покинуть воды Республики Казахстан, или оно может быть задержано в соответствии с уголовно-процессуальным или административным законодательством Республики Казахстан;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задерживать лиц, подлежащих уголовной или административной ответственности в соответствии с законодательством Республики Казахстан, передавать этих лиц органам дознания и следствия или соответствующим органам, если иное не предусмотрено международными договорами Республики Казахстан;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преследовать и задерживать за пределами территориальных вод (моря) суда (средства передвижения по льду), нарушившие международные договоры или законодательство Республики Казахстан, до их захода в территориальные воды своей страны или третьего государства, если преследование было начато в водах Республики Казахстан после подачи зрительного или звукового сигнала об остановке (с дистанции, позволяющей им увидеть или услышать этот сигнал) и велось непрерывно;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привлекать силы и средства других уполномоченных органов для выяснения обстановки в подводной среде в территориальных водах (море) и внутренних водах, в порядке, установленном законодательством Республики Казахстан;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обнаружении подводных объектов в территориальных водах (море) и внутренних водах произвести опрос о целях захода в эти воды, потребовать изменить курс, предложить им выйти из подводного состояния, показать свой флаг, остановить и произвести их осмотр, принимать иные меры по предупреждению или прекращению действий обнаруженных подводных объектов;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охране Государственной границы в подводной среде задерживать лиц, подлежащих уголовной или административной ответственности в соответствии с законодательством Республики Казахстан, передавать этих лиц органам дознания и следствия или соответствующим органам, если иное не предусмотрено международными договорами Республики Казахстан;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задерживать подводные средства, допустившие нарушение установленного порядка пересечения Государственной границы и (или) плавания в территориальных водах (море) и внутренних водах, доставлять (конвоировать) их в порты Республики Казахстан, иные места для выяснения обстоятельств правонарушения, передавать эти средства органам дознания и следствия;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осуществлять иные полномочия, предусмотренные законодательством Республики Казахстан.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 Пограничной службы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деятельностью Департамента Пограничной службы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функции.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должность и освобождается от должности в соответствии с нормативными правовыми актами Комитета национальной безопасности Республики Казахстан.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должности и освобождаются от должностей в соответствии с нормативными правовыми актами Комитета национальной безопасности Республики Казахстан.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издавать приказы и давать указания, обязательные для исполнения всем личным составом Департамента Пограничной службы;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утверждать положения о структурных подразделениях Департамента Пограничной службы;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утверждать должностные инструкции военнослужащих Департамента Пограничной службы и руководителей структурных подразделений;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Департамент Пограничной службы во взаимоотношениях с государственными органами Республики Казахстан, а также органами иностранных государств, подписывать доверенности на представление интересов Департамента Пограничной службы в судебных и иных государственных органах, заключать контракты и договора;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в пограничной полосе;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готовить предложения заместителю Председателя Комитета национальной безопасности Республики Казахстан – Директору Пограничной службы по созданию, ликвидации, передислокации и реорганизации структурных подразделений Департамента Пограничной службы, а также по их структуре и штатам;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на воинскую службу и увольнять с воинской службы, назначать на должности и освобождать от должностей военнослужащих Департамента Пограничной службы в пределах своей компетенции;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решать в установленном порядке вопросы поощрения, оказания материальной помощи и налагать дисциплинарные взыскания на военнослужащих и работников Департамента Пограничной службы, а также присваивать воинское звание согласно номенклатуре;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заместителю Председателя Комитета национальной безопасности Республики Казахстан – Директору Пограничной службы по кандидатурам на присвоение воинских званий в установленном порядке, награждению военнослужащих и работников Департамента Пограничной службы, а также лиц, участвующих в защите Государственной границы, ведомственными наградами;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проверки оперативно-служебной, боевой, военно-технической, административно-правовой,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полномочия в соответствии с законодательством Республики Казахстан.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 в соответствии с нормативными правовыми актами Комитета национальной безопасности Республики Казахстан.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определяет полномочия своих заместителей в соответствии с нормативными правовыми актами Комитета национальной безопасности Республики Казахстан.</w:t>
      </w:r>
    </w:p>
    <w:bookmarkEnd w:id="162"/>
    <w:bookmarkStart w:name="z16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Пограничной службы может иметь на праве оперативного управления обособленное имущество в случаях, предусмотренных законодательством.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Департаментом Пограничной службы, относится к республиканской собственности.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 Пограничной службы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состоит из управлений, дивизионов, пограничных управлений, пограничных отделов (отделений), в том числе морских, отделов (отделений) пограничного контроля, групп, кораблей, катеров, отделов (отделений) мобильных действий специального назначения, отделов (отделений) профессиональной подготовки и иных подразделений, являющихся тактическими органами военного управления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структурных подразделений, находящихся в ведении Департамента Пограничной службы: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Пограничное управление по Каракиянскому району Департамента Пограничной службы с местом нахождения (дислокации) - Мангистауская область, город Актау, промышленная зона №7, участок №4, индекс 130000;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Пограничное управление по Бейнеускому району Департамента Пограничной службы с местом нахождения (дислокации) - Мангистауская область, Бейнеуский район, поселок Бейнеу, зона №1, строение №89, индекс130100;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Актауский дивизион береговой охраны Департамента Пограничной службы с местом нахождения (дислокации) - Мангистауская область, город Актау, поселок Умирзак, промышленная зона №7, участок №28, индекс 130000.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Баутинский дивизион береговой охраны Департамента Пограничной службы с местом нахождения (дислокации) - Мангистауская область, Тюбкараганский район, поселок Баутино, улица Мунайшы 11, индекс 130502;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Атырауский дивизион береговой охраны Департамента Пограничной службы с местом нахождения (дислокации) - Атырауская область, Дамбинский округ, поселок Амангельды, улица Амангельды, строение №2, индекс 060017;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материально-технического снабжения Департамента Пограничной службы с местом нахождения (дислокации) - Мангистауская область, Мунайлинский район, село Мангистау, промышленная зона №1, строение №14, индекс 130006.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242-па</w:t>
            </w:r>
          </w:p>
        </w:tc>
      </w:tr>
    </w:tbl>
    <w:bookmarkStart w:name="z18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заместителя Председателя Комитета национальной безопасности Республики Казахстан – Директора Пограничной службы, подлежащих признанию утратившими силу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заместителя Председателя Комитета национальной безопасности Республики Казахстан – Директора Пограничной службы от 10 сентября 2015 года № 569-па "Об утверждении Устава Республиканского государственного учреждения "Региональное управление "Береговой охраны" Пограничной службы Комитета национальной безопасности Республики Казахстан".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Приказ заместителя Председателя Комитета национальной безопасности Республики Казахстан – Директора Пограничной службы от 21 августа 2015 года № 528-па "Об утверждении Устава Республиканского государственного учреждения "Войсковая часть 2015 "А" Пограничной службы Комитета национальной безопасности Республики Казахстан".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заместителя Председателя Комитета национальной безопасности Республики Казахстан – Директора Пограничной службы от 10 сентября 2015 года № 570-па "Об утверждении Устава Республиканского государственного учреждения "Войсковая часть 2018" Пограничной службы Комитета национальной безопасности Республики Казахстан".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заместителя Председателя Комитета национальной безопасности Республики Казахстан – Директора Пограничной службы от 28 апреля 2016 года № 280-па "Об утверждении Устава Республиканского государственного учреждения "Войсковая часть 2025" Пограничной службы Комитета национальной безопасности Республики Казахстан".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заместителя Председателя Комитета национальной безопасности Республики Казахстан – Директора Пограничной службы от 21 августа 2015 года № 526-па "Об утверждении Устава Республиканского государственного учреждения "Войсковая часть 2087" Пограничной службы Комитета национальной безопасности Республики Казахстан".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Приказ заместителя Председателя Комитета национальной безопасности Республики Казахстан – Директора Пограничной службы от 10 сентября 2015 года № 572-па "Об утверждении Устава республиканского государственного учреждения "Войсковая часть 2201 "А" Пограничной службы Комитета национальной безопасности Республики Казахстан".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Приказ заместителя Председателя Комитета национальной безопасности Республики Казахстан – Директора Пограничной службы от 10 сентября 2015 года № 571-па "Об утверждении Устава Республиканского государственного учреждения "Войсковая часть 2201 "Б" Пограничной службы Комитета национальной безопасности Республики Казахстан".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Приказ заместителя Председателя Комитета национальной безопасности Республики Казахстан – Директора Пограничной службы от 10 сентября 2015 года № 568-па "Об утверждении Устава республиканского государственного учреждения "Войсковая часть 2201 "Г" Пограничной службы Комитета национальной безопасности Республики Казахстан".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Приказ заместителя Председателя Комитета национальной безопасности Республики Казахстан – Директора Пограничной службы от 21 августа 2015 года № 525-па "Об утверждении Устава Республиканского государственного учреждения "Региональное управление "Батыс" Пограничной службы Комитета национальной безопасности Республики Казахстан".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242-па</w:t>
            </w:r>
          </w:p>
        </w:tc>
      </w:tr>
    </w:tbl>
    <w:bookmarkStart w:name="z19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подлежащих исключению из Национального реестра бизнес-идентификационных номеров юридических лиц, прекративших свою деятельность при присоединении к республиканскому государственному учреждению "Региональное управление "Батыс" Пограничной службы Комитета национальной безопасности Республики Казахстан"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Бизнес-идентификационный номер 000440006300 Республиканского государственного учреждения "Региональное управление "Береговой охраны" Пограничной службы Комитета национальной безопасности Республики Казахстан".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Бизнес-идентификационный номер 080540011473 Республиканского государственного учреждения "Войсковая часть 2015 "А" Пограничной службы Комитета национальной безопасности Республики Казахстан".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Бизнес-идентификационный номер 000340007126 Республиканского государственного учреждения "Войсковая часть 2018" Пограничной службы Комитета национальной безопасности Республики Казахстан".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Бизнес-идентификационный номер 010940009641 Республиканского государственного учреждения "Войсковая часть 2025" Пограничной службы Комитета национальной безопасности Республики Казахстан".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Бизнес-идентификационный номер 041140013193 Республиканского государственного учреждения "Войсковая часть 2087" Пограничной службы Комитета национальной безопасности Республики Казахстан".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Бизнес-идентификационный номер 100540009507 Республиканского государственного учреждения "Войсковая часть 2201 "А" Пограничной службы Комитета национальной безопасности Республики Казахстан".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Бизнес-идентификационный номер 000740005184 Республиканского государственного учреждения "Войсковая часть 2201 "Б" Пограничной службы Комитета национальной безопасности Республики Казахстан".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Бизнес-идентификационный номер 090740014269 Республиканского государственного учреждения "Войсковая часть 2201 "Г" Пограничной службы Комитета национальной безопасности Республики Казахстан".</w:t>
      </w:r>
    </w:p>
    <w:bookmarkEnd w:id="1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