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6c67c" w14:textId="266c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19 мая 2020 года № 38/ҚЕ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27 апреля 2015 года № 28 "Об утверждении Положения о Департаменте Комитета национальной безопасности Республики Казахстан по Мангистауской области" (зарегистрированный в Реестре государственной регистрации нормативных правовых актов за № 11022, опубликованный 22 мая 2015 года в информационно-правовой системе "Әділет", в газетах "Егемен Қазақстан" от 19 июня 2015 года № 114 (28592) и "Казахстанская правда" от 20 июня 2015 года № 115 (27991):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Комитета национальной безопасности Республики Казахстан по Мангистауской области,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Управление по городу Жанаозену и Каракиянскому району. Зона обслуживания – город Жанаозен и Каракиянский район;";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исключить.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Комитета национальной безопасности Республики Казахстан по Мангистауской области: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месячный срок известить Департамент юстиции Мангистауской области о внесенных изменениях, указанных в пункте 1 настоящего приказа;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двухмесячный срок информировать Юридический департамент Комитета национальной безопасности Республики Казахстан об исполнении мероприятия, предусмотренного в подпункте 1)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генерал-лейтенант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национальной безопасности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