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9711" w14:textId="cc19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октября 2020 года № 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№ 9795, опубликован 20 октября 2014 года в информационно-правовой системе "Әділет")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14 августа 2014 года № 933 "О ведомствах центральных исполнительных органов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 и 3-2)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разрабатывает правила технологического присоединения к электрическим сетям энергопередающих организаций;";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разрабатывает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со дня подписания приказа извещение Департамента юстиции города Нур-Султан с приложением копии приказа;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