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4ad6" w14:textId="3574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общественного развития Республики Казахстан от 28 марта 2019 года № 32 "Об утверждении Положения республиканского государственного учреждения "Комитета информации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15 октября 2020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32 "Об утверждении Положения республиканского государственного учреждения "Комитет информации Министерства информации и общественного развития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информации Министерства информации и общественного развития Республики Казахстан",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"Функции":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 информационной работе в печатных СМИ":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одиннадцатым, двенадцатым, тринадцатым, четырнадцатым, пятнадцатым, шестнадцатым, семнадцатым, восемнадцатым, девятнадцатым, двадцатым и двадцать первым 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актуализация информации на Единой платформе интернет-ресурсов государственных органов в пределах компетенции;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прав потребителей при оказании государственных услуг Комитетом в пределах своей компетенции;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Комитета;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 информационной работе на теле-,радиоканалах":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 и пятым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хранения записей теле-, радиопрограмм, имеющих историческую или культурную ценность;";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девятым, десятым, одиннадцатым, двенадцатым, тринадцатым, четырнадцатым, пятнадцатым, шестнадцатым и семнадцатым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информации на интернет-портале открытых нормативных правовых актов;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актуализация информации на Единой платформе интернет-ресурсов государственных органов в пределах компетенции;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конкурсов по распределению полос частот, радиочастот (радиочастотных каналов) для целей телерадиовещания;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 информационной работе в интернет пространстве и социальных сетях":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"выработка предложений в Департамент управления персоналом о потребности специалистов по отраслям, курируемым Комитетом;";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девятым, десятым, одиннадцатым, двенадцатым, тринадцатым, четырнадцатым, пятнадцатым и шестнадцатым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информации на интернет-портале открытых нормативных правовых актов;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актуализация информации на Единой платформе интернет-ресурсов государственных органов в пределах компетенции;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 связям с общественностью и координацией с государственными органами":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"выработка предложений в Департамент управления персоналом о потребности специалистов по отраслям, курируемым Комитетом;";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тринадцатым, четырнадцатым, пятнадцатым, шестнадцатым, семнадцатым, восемнадцатым, девятнадцатым, двадцатым и двадцать первым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информации на интернет-портале открытых нормативных правовых актов;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актуализация информации на Единой платформе интернет-ресурсов государственных органов в пределах компетенции;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Комитета;";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контроля в области средств массовой информации и телерадиовещания":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пятым, шестым и седьмым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одиннадцатым, двенадцатым, тринадцатым, четырнадцатым, пятнадцатым, шестнадцатым, семнадцатым и восемнадцатым следующего содержания: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информации на интернет-портале открытых нормативных правовых актов;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актуализация информации на Единой платформе интернет-ресурсов государственных органов в пределах компетенции;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предписаний и уведомлений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связи;";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разрешительных документов в области средств массовой информации":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четвертым, пятым и шестым следующего содержания: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тринадцатым, четырнадцатым, пятнадцатым, шестнадцатым, семнадцатым и восемнадцатым следующего содержания: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информации на интернет-портале открытых данных;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информации на интернет-портале открытых нормативных правовых актов;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актуализация информации на Единой платформе интернет-ресурсов государственных органов в пределах компетенции;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анализа реализации государственной информационной политики":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 и пятым следующего содержания: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Комитета;";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одиннадцатым, двенадцатым, тринадцатым, четырнадцатым, пятнадцатым, шестнадцатым и семнадцатым следующего содержания: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информации на интернет-портале открытых данных;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информации на интернет-портале открытых нормативных правовых актов; 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актуализация информации на Единой платформе интернет-ресурсов государственных органов в пределах компетенции;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развития проектов в области телерадиовещания":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четвертым, пятым, шестым, седьмым и восьмым следующего содержания: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обязательных теле-, радиоканалов в зависимости от распространения в многоканальном вещании;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и сроков перехода на цифровое эфирное телерадиовещание;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перечня обязательных теле-, радиоканалов;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перечня теле-, радиоканалов свободного доступа, распространяемых национальным оператором;";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пятнадцатым, шестнадцатым, семнадцатым, восемнадцатым, девятнадцатым, двадцатым и двадцать первым следующего содержания: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информации на интернет-портале открытых данных;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регулируемых сферах;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информации на интернет-портале открытых нормативных правовых актов; 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актуализация информации на Единой платформе интернет-ресурсов государственных органов в пределах компетенции;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привлечение к соответствующей ответственности должностных лиц, государственных служащих, действия (или бездействия) которых приводят к нарушению национальных интересов, угрозе национальной безопасности Республики Казахстан;".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изменений и дополнений в Положение республиканского государственного учреждения "Комитет информации Министерства информации и общественного развития Республики Казахстан";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346</w:t>
            </w:r>
          </w:p>
        </w:tc>
      </w:tr>
    </w:tbl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информации Министерства информации и общественного развития Республики Казахстан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информации Министерства информации и общественного развития Республики Казахстан (далее – Комитет) является ведомством Министерства информации и общественного развития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информации.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штатная численность Комитета утверждается ответственным секретарем Министерства по согласованию с Министром информации и общественного развития Республики Казахстан.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– республиканское государственное учреждение "Комитет информации Министерства информации и общественного развития Республики Казахстан".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Нур-Султан, район Есиль, улица Мәңгілік Ел, дом № 8, здание "Дом Министерств", 14 подъезд.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Комитета.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Комитета осуществляется из республиканского бюджета.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не имеет права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Республики Казахстан Комитету прав по осуществлению деятельности, приносящей доходы, полученные от указанной деятельности доходы направляются в доход республиканского бюджета.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состоит из: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по информационной работе в печатных СМИ;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по информационной работе на теле-,радиоканалах;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по информационной работе в интернет пространстве и социальных сетях;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по связям с общественностью и координации с государственными органами;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контроля в области средств массовой информации и телерадиовещания;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разрешительных документов в области средств массовой информации и телерадиовещания;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Управления анализа реализации государственной информационной политики;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Управления развития проектов в области телерадиовещания.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проведение эффективной государственной политики в сфере информации, в целях развития инфокоммуникационного комплекса.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средств массовой информации и телерадиовещания;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регулирования и контроля в области средств массовой информации и телерадиовещания;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международное сотрудничество в области средств массовой информации в пределах своей компетенции в соответствии с законодательством Республики Казахстан;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руководства соответствующей отраслью (сферой) государственного управления;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принципа меритократии при принятии на работу и продвижении сотрудников;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разработке проектов по развитию телерадиовещания;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возложенных на Комитет, в пределах своей компетенции.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в печатных СМИ: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соглашений, меморандумов и договоров в соответствующих сферах;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конкурса на получение права официального опубликования законодательных актов периодическими печатными изданиями;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Министерства;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 в пределах компетенции управления;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и актуализирует информацию на Единой платформе интернет-ресурсов государственных органов в пределах компетенции управления;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государственного заказа по проведению государственной информационной политики по вопросам государственной молодежной политики;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и осуществлении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 по вопросам средств массовой информации и телерадиовещания в пределах компетенции управления;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управления;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республиканских бюджетных программ в пределах компетенции;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пределах компетенции управления.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на теле-, радиоканалах: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соглашений, меморандумов и договоров в соответствующих сферах;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хранения записей теле-, радиопрограмм имеющих истрическую или культурную ценность;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Министерства;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информации на интернет-портале открытых нормативных правовых актов;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и актуализирует информацию на Единой платформе интернет-ресурсов государственных органов в пределах компетенции;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государственного заказа по проведению государственной информационной политики по вопросам государственной молодежной политики;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 по вопросам средств массовой информации и телерадиовещания в пределах компетенции управления;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республиканских бюджетных программ в пределах компетенции;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составу Комиссии по вопросам развития телерадиовещания;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Комиссии по вопросам развития телерадиовещания;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проведение конкурсов по формированию и утверждению перечня обязательных теле-, радиоканалов;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конкурсов по формированию и утверждению перечня теле-, радиоканалов свободного доступа, распространяемых национальным оператором телерадиовещания;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конкурсов по распределению полос частот, радиочастот (радиочастотных каналов) для целей телерадиовещания;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пределах компетенции управления.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информационной работе в интернет пространстве и социальных сетях;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соглашений, меморандумов и договоров в соответствующих сферах;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Министерства;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управления;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информации на интернет-портале открытых нормативных правовых актов;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и актуализирует информацию на Единой платформе интернет-ресурсов государственных органов в пределах компетенции;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контроль за осуществлением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государственного заказа по проведению государственной информационной политики по вопросам государственной молодежной политики;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 по вопросам средств массовой информации и телерадиовещания в пределах компетенции управления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 в пределах компетенции управления;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 в пределах компетенции управления;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республиканских бюджетных программ в пределах компетенции;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пределах компетенции управления;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связям с общественностью и координацией с государственными органами: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соглашений, меморандумов и договоров в соответствующих сферах;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Министерства;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об уполномоченном лице (подразделении) по взаимодействию со средствами массовой информации с уполномоченным органом в области средств массовой информации;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 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в пределах компетенции;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информации на интернет-портале открытых нормативных правовых актов;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и актуализирует информацию на Единой платформе интернет-ресурсов государственных органов в пределах компетенции; 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организациями, политическими партиями, некоммерческими организациями в пределах компетенции управления;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 по вопросам средств массовой информации и телерадиовещания в пределах компетенции управления;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формирования, реализации, мониторинга реализации и оценки результатов государственного социального заказа в пределах компетенции управления; 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заказа; 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республиканских бюджетных программ в пределах компетенции; 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Комитета;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пределах компетенции управления.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контроля в области средств массовой информации и телерадиовещания: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соглашений, меморандумов и договоров в соответствующих сферах;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Министерства;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проверочных листов, критериев оценки степени риска в области средств массовой информации и телерадиовещания, а также полугодовых графиков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 электронного архива обязательных бесплатных экземпляров периодических печатных изданий;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контроля качества телерадиовещания;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развития и обеспечения безопасности единого информационного пространства Республики Казахстан, а также межведомственной координации деятельности по обеспечению безопасности информационного пространства;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информации на интернет-портале открытых нормативных правовых актов; 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и актуализирует информацию на Единой платформе интернет-ресурсов государственных органов в пределах компетенции; 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электронного архива обязательных бесплатных экземпляров периодических печатных изданий;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 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 по вопросам средств массовой информации и телерадиовещания в пределах компетенции управления;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республиканских бюджетных программ в пределах компетенции; 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пределах компетенции управления.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за соблюдением законодательства Республики Казахстан о средствах массовой информации и телерадиовещания; 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законодательства Республики Казахстан о защите детей от информации, причиняющих вред их здоровью и развитию, в средствах массовой информации;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средств массовой информации;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мониторинга продукции средств массовой информации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детей от информации, причиняющей вред их здоровью и развитию";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законодательства Республики Казахстан о телерадиовещании в части соблюдения технических требований к средствам телерадиовещания;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 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соблюдением лицензиатом требований, установленных законодательством Республики Казахстан;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рекомендаций об устранении нарушений в области средств массовой информации и телерадиовещания, выявленных по результатам профилактического контроля без посещения субъекта (объекта) контроля;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предписаний при выявлении нарушения требований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средствах массовой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телерадиовещании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предписаний и уведомлений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протокола, рассмотрение дел об административных правонарушениях и наложение административного взыскания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разрешительных документов в области средств массовой информации: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соглашений, меморандумов и договоров в соответствующих сферах;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Министерства;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компетенции Комитета стандартов и регламентов государственных услуг;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учета иностранных периодических печатных изданий, распространяемых в Республике Казахстан;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проведения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 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нормативного правового акта, определяющего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своей компетенции;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квалификационных требований, предъявляемых при лицензировании деятельности в области телерадиовещания и перечня документов, подтверждающих соответствие им;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учет, переучет периодических печатных изданий, информационных агентств и сетевых изданий;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постановки на учет, переучет отечественных теле-, радиоканалов;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учета иностранных периодических печатных изданий, распространяемых на территории Республики Казахстан;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постановки на учет, переучет иностранных теле-, радиоканалов, распространяемых на территории Республики Казахстан;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лицензий для занятия деятельностью по распределению теле -, радиоканалов;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поставленных на учет периодических печатных изданий, информационных агентств и сетевых изданий;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единого реестра учета иностранных периодических печатных изданий, распространяемых на территории Республики Казахстан;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субъектов, распространяющих периодические печатные издания или интернет-ресурсы, размещающие материалы эротического характера;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экспертизы продукции иностранных теле-, радиоканалов, подавших заявления для постановки на учет, на предмет соответствия законодательству Республики Казахстан;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 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информации на интернет-портале открытых нормативных правовых актов; 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и актуализирует информацию на Единой платформе интернет-ресурсов государственных органов в пределах компетенции; 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 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республиканских бюджетных программ в пределах компетенции; 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пределах компетенции управления.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анализа реализации государственной информационной политики: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соглашений, меморандумов и договоров в соответствующих сферах;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Министерства;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и порядка размещения государственного заказа по проведению государственной информационной политики на республиканском уровне;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методики определения стоимости услуг, закупаемых для проведения государственной информационной политики в средствах массовой информации за счет средств республиканского бюджета по согласованию с уполномоченным органом в сфере бюджетного планирования;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Комитета;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информации на интернет-портале открытых нормативных правовых актов; 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и актуализирует информацию на Единой платформе интернет-ресурсов государственных органов в пределах компетенции; 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вышестоящими органами государственного управления и структурными подразделениями Комитета;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 по вопросам средств массовой информации и телерадиовещания в пределах компетенции управления;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формированию бюджетной заявки, плана государственных закупок в рамках компетенции Комитета информации;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работы по достижению целевых индикаторов, показателей результатов, качественному и своевременному выполнению мероприятий Стратегического и Операционного плана Министерства в рамках компетенции Комитета информации;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координирование за реализацией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 в пределах компетенции управления;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уполномоченного органа информационного сообщения о проведении конкурса государственного информационного заказа;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комиссии по вопросам государственного информационного заказа;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договоров на проведение государственного информационного заказа;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республиканских бюджетных программ в пределах компетенции; 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пределах компетенции управления.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развития проектов в области телерадиовещания: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нормативных правовых и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управления;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обязательных теле-, радиоканалов в зависимости от распространения в многоканальном вещании;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и сроков перехода на цифровое эфирное телерадиовещание.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соглашений, меморандумов и договоров в соответствующих сферах;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Министерства;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оказания услуг операторами телерадиовещания;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технической эксплуатации систем телерадиовещания;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перечня обязательных теле-, радиоканалов;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перечня теле-, радиоканалов свободного доступа, распространяемых национальным оператором;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присоединения технических средств теле-, радиокомпаний к сетям операторов телерадиовещания;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технических параметров качества телерадиовещания и методики измерения технических параметров качества телерадиовещания;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республиканских бюджетных программ в пределах компетенции; 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вопросам развития радиовещания на территории Республики Казахстан;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регулируемых сферах;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информации на интернет-портале открытых нормативных правовых актов; 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и актуализирует информацию на Единой платформе интернет-ресурсов государственных органов в пределах компетенции; 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деятельности консультативно-совещательных органов при Президенте Республики Казахстан, Правительстве Республики Казахстан в пределах компетенции управления; 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 по вопросам, входящим в компетенции Комитета информации;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Национального оператора телерадиовещания в части внедрения цифрового эфирного телевещания; 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Национального оператора телерадиовещания в части финансового обеспечения распространения обязательных теле-, радиоканалов и теле-, радиоканалов свободного доступа;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организаций, находящихся в ведении Министерства, по вопросам технической модернизации материально-технической базы в области телерадиовещания;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расчетов по тарифам услуг, оказываемых Национальным оператором в области телерадиовещания;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 по вопросам средств массовой информации и телерадиовещания в пределах компетенции управления;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области национальной безопасности в пределах компетенции управления;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 пределах компетенции Управления требований и перечня документов, подтверждающих соответствие им, в соответствии с законодательством Республики Казахстан;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пределах компетенции управления к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республиканских бюджетных программ в пределах компетенции; 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предусмотренных законами Республики Казахстан, актами Президента и Правительства Республики Казахстан и иными нормативными правовыми актами в пределах компетенции управления.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Комитета: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вправе: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 в области информации и средств массовой информации и телерадиовещания;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к соответствующей ответственности должностных лиц, государственных служащих,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действующим законодательством Республики Казахстан.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Комитета входит: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разъяснений по вопросам, входящим в компетенцию Комитета;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Комитету;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 государственных закупок в соответствии с законодательством Республики Казахстан.</w:t>
      </w:r>
    </w:p>
    <w:bookmarkEnd w:id="451"/>
    <w:bookmarkStart w:name="z459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имеет заместителей, назначаемых на должность и освобождаемых от должностей в установленном законодательством порядке.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осуществляет общее руководство деятельностью Комитета.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Председатель Комитета: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в обязательном порядке поручения Министра, ответственного секретаря Министерства и курирующего вице-министра;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выдает предписания при выявлении нарушения требований законодательства Республики Казахстан о средствах массовой информации, о телерадиовещании и о связи;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11-2) выдает лицензии и разрешения на занятия деятельности в области средств массовой информации телерадиовещания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уведомлениях;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471"/>
    <w:bookmarkStart w:name="z4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Заместители Председателя Комитета:</w:t>
      </w:r>
    </w:p>
    <w:bookmarkEnd w:id="472"/>
    <w:bookmarkStart w:name="z4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473"/>
    <w:bookmarkStart w:name="z48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ответственного секретаря Министерства, курирующего вице-министра и Председателя Комитета;</w:t>
      </w:r>
    </w:p>
    <w:bookmarkEnd w:id="474"/>
    <w:bookmarkStart w:name="z4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475"/>
    <w:bookmarkStart w:name="z483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476"/>
    <w:bookmarkStart w:name="z48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на праве оперативного управления обособленное имущество.</w:t>
      </w:r>
    </w:p>
    <w:bookmarkEnd w:id="477"/>
    <w:bookmarkStart w:name="z48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478"/>
    <w:bookmarkStart w:name="z4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479"/>
    <w:bookmarkStart w:name="z48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Комитету не имеет права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4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