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bd329" w14:textId="72bd3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информации и общественного развития Республики Казахстан от 28 марта 2019 года № 30 "Об утверждении Положения республиканского государственного учреждения "Комитет по делам молодежи и семьи Министерства информации и общественного развития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8 октября 2020 года № 338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28 марта 2019 года № 30 "Об утверждении Положения республиканского государственного учреждения "Комитет по делам молодежи и семьи Министерства информации и общественного развития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по делам молодежи и семьи Министерства информации и общественного развития Республики Казахстан", утвержденного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координации молодежной политики":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"регулятивные":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вторым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"разработка стратегических и программных документов по вопросам относящимся к компетенции Комитета;";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"реализационные":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третьим, четвертым, пятым, шестым, седьмым, восьмым, девятым, десятым, одиннадцатым, двенадцатым, тринадцатым и четырнадцатым следующего содержания: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"разработка нормативных правовых и правовых актов, а также соглашений, меморандумов и договоров в соответствующих сферах;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Совета по молодежной политике при Президенте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информационно-пропагандистских мероприятий по разъяснению и продвижению государственных стратегических программ и документов;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своевременного размещения наборов, открытых данных и наполнения сайтов Комитета и Министерства необходимой информацией в сферах молодежной политики в рамках компетенции Управления;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нормативных правовых актов;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Управления;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данных;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с политическими партиями, общественными объединениями, некоммерческими организациями, профессиональными союзами и иными организациями по вопросам, относящимся к компетенции Комитета;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аналитической информации, справок, обзоров по вопросам входящим в компетенцию управления;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на рассмотрение экспертного совета проектов нормативных правовых актов, затрагивающих интересы субъектов предпринимательства, за исключением нормативных правовых актов, содержащих государственные секреты;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республиканских и международных мероприятий по вопросам молодежной политики;";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"осуществление взаимодействия и сотрудничества с молодежными организациями по вопросам государственной молодежной политики;" исключить;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"оказание организациям системы образования и воспитания необходимой консультативной помощи в сфере государственной молодежной политики;" исключить;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координация семейной политики":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"реализационные":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двенадцатый "организация и проведение республиканских мероприятий по вопросам семьи;" и тринадцатый "системный анализ тенденций в сфере семейной политики;" исключить;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вторым, третьим, четвертым, пятым, шестым, седьмым, восьмым, девятым, десятым, одиннадцатым и двенадцатым следующего содержания: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"разработка нормативных правовых и правовых актов, а также соглашений, меморандумов и договоров в соответствующих сферах;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вопросам, относящимся к компетенции Комитета;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республиканских и международных мероприятий по вопросам семейной политики;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аналитической информации, справок, обзоров по вопросам входящим в компетенцию управления;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информационно-пропагандистских мероприятий по разъяснению и продвижению государственных стратегических программ и документов;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нормативных правовых актов;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Управления;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данных;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с неправительственными организациями в рамках государственного социального заказа и грантового финансирования для неправительственных организаций в сферах семейной политики;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на рассмотрение экспертного совета проектов нормативных правовых актов, затрагивающих интересы субъектов предпринимательства, за исключением нормативных правовых актов, содержащих государственные секреты;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мониторинга и анализа":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"реализационные":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второй "осуществление международного сотрудничества в пределах компетенции управления;", третий "развитие сотрудничества с зарубежными партнерами и международными организациями в рамках компетенции Комитета;" исключить;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пятым, шестым, седьмым, восьмым, девятым, десятым, одиннадцатым, двенадцатым, тринадцатым, четырнадцатым, пятнадцатым, шестнадцатым и семнадцатым следующего содержания: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"разработка нормативных правовых и правовых актов, а также соглашений, меморандумов и договоров в соответствующих сферах;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 рамках компетенции научного и методического обеспечения деятельности в сферах государственной молодежной и семейной политики;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системного анализа и прогнозирования тенденций, а также подготовка справочных материалов в сферах государственной молодежной и семейной политики;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аналитической информации, справок, обзоров по вопросам входящим в компетенцию Комитета;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своевременного размещения наборов, открытых данных и наполнения сайтов Комитета и Министерства необходимой информацией в сферах молодежной и семейной политики в рамках компетенции Комитета;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нормативных правовых актов;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Комитета;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данных;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Департамент управления персоналом о потребности специалистов по отраслям, курируемым Министерством;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проработки и согласования стратегического и операционного плана в рамках компетенции Комитета;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на рассмотрение экспертного совета проектов нормативных правовых актов, затрагивающих интересы субъектов предпринимательства, за исключением нормативных правовых актов, содержащих государственные секреты;";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"осуществление международного сотрудничества в сферах государственной молодежной и семейной политики, в том числе обеспечение соблюдения положений международных правовых документов, а также мониторинг реализации международных проектов по вопросам молодежи и семьи в Республике Казахстан;" исключить;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"координация деятельности Научно-исследовательского центра "Молодежь", в том числе обеспечение контроля бюджетной и финансовой дисциплины в соответствии с законодательством Республики Казахстан;" исключить;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семнадцатый "организация и проведение международных мероприятий по вопросам молодежи;" исключить;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межведомственной координации и регионального взаимодействия: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"реализационные":</w:t>
      </w:r>
    </w:p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четвертым, пятым, шестым, седьмым, восьмым, девятым, десятым, одиннадцатым, двенадцатым, тринадцатым и четырнадцатым следующего содержания: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"разработка нормативных правовых и правовых актов, а также соглашений, меморандумов и договоров в соответствующих сферах;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своевременного размещения наборов, открытых данных и наполнения сайтов Комитета и Министерства необходимой информацией в сферах молодежной и семейной политики в рамках компетенции Управления;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информационно-пропагандистских мероприятий по разъяснению и продвижению государственных стратегических программ и документов;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нормативных правовых актов;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Управления;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данных;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в сферах государственной молодежной и семейной политики, в том числе обеспечение соблюдения положений международных правовых документов, а также мониторинг реализации международных проектов по вопросам молодежи и семьи в Республике Казахстан;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и методического руководства местных исполнительных органов в регулируемой Комитетом отрасли;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на рассмотрение экспертного совета проектов нормативных правовых актов, затрагивающих интересы субъектов предпринимательства, за исключением нормативных правовых актов, содержащих государственные секреты;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аналитической информации, справок, обзоров по вопросам входящим в компетенцию управления;";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координации проектов":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"реализационные":</w:t>
      </w:r>
    </w:p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тринадцатый "координация работы по бюджетной и финансовой деятельности Научно-исследовательского центра "Молодежь" в соответствии с законодательством Республики Казахстан;" исключить;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пятнадцатый "обеспечение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Комитета;" исключить;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седьмым, восьмым, девятым, десятым, одиннадцатым, двенадцатым, тринадцатым и четырнадцатым следующего содержания: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"осуществление мониторинга за своевременным исполнением мероприятий в сферах молодежной и семейной политики в рамках государственной социального заказа и грантового финансирования;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организации и проведении конкурсов по формированию государственного социального заказа по вопросам государственной молодежной и семейной политики;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Комитета;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 в пределах компетенции Комитета;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своевременного размещения наборов, открытых данных и наполнения сайтов Комитета и Министерства необходимой информацией в сферах молодежной и семейной политики в рамках компетенции Управления;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формировании, реализации, мониторинге реализации и оценке результатов государственного социального заказа и грантового финансирования для неправительственных организаций по вопросам государственной молодежной и семейной политики; 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Казахстан;".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молодежи и семьи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извещение регистрирующего органа о внесении дополнений в Положение республиканского государственного учреждения "Комитет по делам молодежи и семьи Министерства информации и общественного развития Республики Казахстан";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общественного развития Республики Казахстан.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