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9252" w14:textId="b229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развитию межэтнических отношений Министерства информации и общественного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5 мая 2020 года № 129. Утратил силу приказом Министра культуры и информации Республики Казахстан от 27 сентября 2023 года № 378-НҚ.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27.09.2023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2020 года №253 "Об образовании Комитета по развитию межэтнических отношений Министерства информации и общественного развития Республики Казахстан и некоторых вопросах государственной собственности"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развитию межэтнических отношений Министерства информации и общественного развития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межэтнических отношений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утверждения настоящего приказа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129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"Комитет по развитию межэтнических отношений Министерства информации и общественного развития Республики Казахстан"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информации и общественного развития РК от 24.03.2022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развитию межэтнических отношений Министерства информации и общественного развития Республики Казахстан" (далее – Комитет) является ведомством Министерства информации и общественного развития Республики Казахстан (далее – Министерство), осуществляющим руководство в сфере государственной межэтнической политики.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или лица, его замещающего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Есильский район, проспект Мәңгілік Ел, дом 8, здание "Дом министерств", подъезд № 15.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информации и общественного развития РК от 03.08.2023 </w:t>
      </w:r>
      <w:r>
        <w:rPr>
          <w:rFonts w:ascii="Times New Roman"/>
          <w:b w:val="false"/>
          <w:i w:val="false"/>
          <w:color w:val="000000"/>
          <w:sz w:val="28"/>
        </w:rPr>
        <w:t>№ 324-НҚ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развитию межэтнических отношений Министерства информации и общественного развития Республики Казахстан".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Комитета: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сфере межэтнических отношений;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в сферах деятельности, отнесенных к компетенции Комитета;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возложенные на Комитет.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правовые акты в пределах своей компетенции, в порядке, предусмотренном законодательством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органы при Комитете;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мероприятия в пределах компетенции Комитета;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 представлении лиц, внесших вклад в развитие гражданского общества, к государственным наградам;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взаимодействовать с государственными органами, организациями, включая международные организации и должностные лица;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управление имуществом, переданным Комитету;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права, предусмотренные действующим законодательством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мониторинга межэтнических отношений: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правовых актов, а также соглашений, меморандумов и договоров в пределах компетенции управления;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состояния межэтнического согласия в республике;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мониторинга реализации и оценки результатов государственного социального заказа по вопросам укрепления межэтнического согласия и толерантности среди молодежи в порядке, определяемом уполномоченным органом в сфере взаимодействия с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изучения, анализа и мониторинга межэтнических отношений в республике;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аналитических материалов в пределах компетенции управления;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контроль за качественным проведением аналитических и иных исследований по вопросам реализации государственной политики в сфере межэтнических отношений;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совершенствованию проведения мониторинга, анализа и социологических исследований межэтнической ситуации в рамках компетенции управления;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сбора и обработки статистических и иных данных в разрезе этнических групп в рамках компетенции управления;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мирового опыта в области исследований межэтнической ситуации и демографических проблем и вопросов;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мониторинг, анализ и сопоставление данных, полученных из официальных источников в рамках компетенции управления;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приоритетов аналитических и социологических исследований местных исполнительных органов в рамках компетенции управления;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мониторинга за ходом проведения местными исполнительными органами аналитических и социологических исследований в сфере межэтнических отношений в рамках компетенции управления;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плана проведения аналитических и социологических исследований местных исполнительных органов и графика представления отчетов в сфере межэтнических отношений в рамках компетенции управления;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соответствия, верификации и экспертизы данных в социологических отчетах, представленных местных исполнительных органов;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совершенствованию реализации государственной политики в сфере межэтнических отношений;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государственной политики в сфере межэтнических отношений, обеспечении общественного согласия и национального единства, в пределах компетенции управления;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молодежи, в пределах компетенции управления;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по вопросам сохранения и укрепления общественного согласия и общенационального единства в рамках компетенции управления;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вопросам, относящимся к компетенции управления;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реализации проектов в сфере межэтнических отношений: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правовых актов, а также соглашений, меморандумов и договоров в пределах компетенции управления;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мониторинга реализации и оценки результатов государственного социального заказа по вопросам укрепления межэтнического согласия и толерантности среди молодежи в порядке, определяемом уполномоченным органом в сфере взаимодействия с неправительственными организациями;</w:t>
      </w:r>
    </w:p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Плана развития и операционного плана в рамках компетенции управления;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государственной политики в сфере межэтнических отношений, обеспечении общественного согласия и национального единства, в пределах компетенции управления;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совершенствованию реализации государственной политики в сфере межэтнических отношений;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мониторинг и представление аналитических материалов к разрабатываемым стратегическим документам;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сводно-аналитической деятельности по курируемым вопросам управления;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накопление, ведение и актуализация информационных баз данных о социально-экономическом положении этнических групп республики и ее регионов;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по дальнейшему совершенствованию механизмов регулирования демографических (включая миграционных) процессов, по решению проблем социально-демографического развития в Казахстане;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и иных проектов, направленных на формирование социокультурного кода нации, духовных и нравственных ценностей общества, обеспечение межэтнического согласия и единства;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молодежи, в пределах компетенции управления;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по вопросам сохранения и укрепления общественного согласия и общенационального единства в рамках компетенции управления;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вопросам, относящимся к компетенции управления;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формирование, сопровождение и актуализация информационно-статистических систем в сфере межэтнических отношений в рамках компетенции Комитета;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региональной работы: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правовых актов, а также соглашений, меморандумов и договоров в пределах компетенции управления;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приоритетных направлений государственных грантов и рассмотрение отчета оператора о результатах реализации государственных грантов по вопросам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оценки результатов государственных грантов по вопросам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мониторинга реализации и оценки результатов государственного социального заказа по вопросам укрепления межэтнического согласия и толерантности среди молодежи в порядке, определяемом уполномоченным органом в сфере взаимодействия с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деятельности местных исполнительных органов в регулируемой Комитетом сфере;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анализ отчетов местных исполнительных органов по реализации государственной политики в сфере межэтнических отношений;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выездов в регионы для мониторинга и анализа деятельности местных исполнительных органов по реализации государственной политики в межэтнической сфере в рамках компетенции управления;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вопросам, относящимся к компетенции управления;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государственной политики в сфере межэтнических отношений, обеспечении общественного согласия и национального единства, в пределах компетенции управления;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молодежи, в рамках компетенции управления;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по вопросам сохранения и укрепления общественного согласия и общенационального единства в рамках компетенции управления;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мероприятий, оказание консультативной помощи местным исполнительным органам областей, городов республиканского значения и столицы в сфере межэтнических отношений;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межэтнических ситуаций в регионах;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 местные исполнительные органы запросов, необходимых для проведения анализа документов (информации) в рамках компетенции Управления;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взаимодействия с Ассамблеей народа Казахстана: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правовых актов, а также соглашений, меморандумов и договоров в пределах компетенции управления;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приоритетных направлений государственных грантов и рассмотрение отчета оператора о результатах реализации государственных грантов по вопросам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оценки результатов государственных грантов по вопросам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мониторинга реализации и оценки результатов государственного социального заказа по вопросам укрепления межэтнического согласия и толерантности среди молодежи в порядке, определяемом уполномоченным органом в сфере взаимодействия с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анализе деятельности государственных органов при реализации нормативных правовых актов и стратегических документов, регламентирующих деятельность Ассамблеи народа Казахстана;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Ассамблеей народа Казахстана, центральными государственными, местными исполнительными органами и иными организациями по вопросам, относящимся к компетенции Комитета;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государственных и местных исполнительных органов и организаций по реализации Концепции развития Ассамблеи народа Казахстана (до 2025 года) и ее Плана действий;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мониторинге своевременного и качественного исполнения поручений Председателя Ассамблеи народа Казахстана;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регулируемой управлением сферах;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вопросам, относящимся к компетенции управления;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государственной политики в сфере межэтнических отношений, обеспечении общественного согласия и национального единства, в пределах компетенции управления;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молодежи, в пределах компетенции управления;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по вопросам сохранения и укрепления общественного согласия и общенационального единства в рамках компетенции управления;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международных, республиканских и иных мероприятий, акций и конкурсов, направленных на укрепление внутриполитической стабильности, межэтнического согласия;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Ассамблеи народа Казахстана;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традиций языков и культуры казахстанских этносов в пределах компетенции управления;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необходимых материалов к заседаниям общественного совета Министерства по вопросам, относящимся к компетенции управления;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организациями, советами матерей Ассамблеи народа Казахстана и иными общественными организациями по укреплению межэтнического согласия и толерантности;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межведомственной координации: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 межэтнических отношений;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Министерства, а также разработка и заключение соглашений, меморандумов и договоров, в том числе международных;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правовых актов, а также соглашений, меморандумов и договоров в пределах компетенции управления;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необходимости,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мониторинга реализации и оценки результатов государственного социального заказа по вопросам укрепления межэтнического согласия и толерантности среди молодежи в порядке, определяемом уполномоченным органом в сфере взаимодействия с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государственной межэтнической политики;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межведомственного взаимодействия по вопросам межэтнических отношений;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реализации государственного социального заказа и грантов для неправительственных организаций в сфере государственной межэтнической политики;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грантов в курируемой сфере;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необходимых материалов к заседаниям общественного совета Министерства по вопросам, относящимся к компетенции Комитета;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вопросам, относящимся к компетенции управления;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государственной политики в сфере межэтнических отношений, обеспечении общественного согласия и национального единства, в пределах компетенции управления;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общества, в пределах своей компетенции;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молодежи, в пределах компетенции управления;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по вопросам сохранения и укрепления общественного согласия и общенационального единства в рамках компетенции управления;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методического обеспечения и информационно-разъяснительной работы: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правовых актов, а также соглашений, меморандумов и договоров в пределах компетенции управления;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мониторинга реализации и оценки результатов государственного социального заказа по вопросам укрепления межэтнического согласия и толерантности среди молодежи в порядке, определяемом уполномоченным органом в сфере взаимодействия с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приоритетных направлений государственных грантов и рассмотрение отчета оператора о результатах реализации государственных грантов по вопросам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оценки результатов государственных грантов по вопросам управления;</w:t>
      </w:r>
    </w:p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методического сопровождения деятельности центральных государственных и местных исполнительных органов в сфере развития межэтнических отношений;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информационно-разъяснительной работы по вопросам сохранения и укрепления общественного согласия и общенационального единства в пределах компетенции Комитета;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регулируемой Комитетом сферах;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необходимых материалов к заседаниям общественного совета Министерства по вопросам, относящимся к компетенции Комитета;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информационно-справочных материалов, событийных мероприятий в сфере межэтнических отношений;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интернет-портале открытых данных информации, относящейся к компетенции Комитета;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интернет-портале открытых нормативных правовых актов информации, относящейся к компетенции Комитета;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государственной политики в сфере межэтнических отношений, обеспечении общественного согласия и национального единства, в пределах компетенции управления;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молодежи, в пределах компетенции управления;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вопросам, относящимся к компетенции управления;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Комитета;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правоприменительной практики законодательства Республики Казахстан, регулирующую сферу межэтнических отношений;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мер, направленных на противодействие коррупции в Комитете;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взаимодействию с этнокультурными объединениями: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правовых актов, а также соглашений, меморандумов и договоров в пределах компетенции управления;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мониторинга реализации и оценки результатов государственного социального заказа по вопросам укрепления межэтнического согласия и толерантности среди молодежи в порядке, определяемом уполномоченным органом в сфере взаимодействия с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работы и взаимодействие с диаспорами;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анализ деятельности этнокультурных объединений;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совершенствованию деятельности этнокультурных объединений;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традиций языков и культуры казахстанских этносов в пределах компетенции управления;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этнокультурными объединениями Ассамблеи народа Казахстана и иными общественными организациями по укреплению межэтнического согласия и толерантности;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развитию общественных структур Ассамблеи народа Казахстана;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в реализации просветительской и иной деятельности общественных структур Ассамблеи народа Казахстана;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взаимодействия государственных органов и Ассамблеи народа Казахстана по развитию медиации в межэтнической сфере;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вопросам, относящимся к компетенции управления;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государственной политики в сфере межэтнических отношений, обеспечении общественного согласия и национального единства, в пределах компетенции управления;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молодежи, в пределах компетенции управления;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реализации государственного социального заказа и грантов для неправительственных организаций в сфере государственной межэтнической политики;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грантов в курируемой сфере;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по вопросам сохранения и укрепления общественного согласия и общенационального единства в рамках компетенции управления;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Управления;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информации и общественного развития РК от 03.08.2023 </w:t>
      </w:r>
      <w:r>
        <w:rPr>
          <w:rFonts w:ascii="Times New Roman"/>
          <w:b w:val="false"/>
          <w:i w:val="false"/>
          <w:color w:val="000000"/>
          <w:sz w:val="28"/>
        </w:rPr>
        <w:t>№ 324-НҚ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назначается на должность и освобождается от должности в порядке, установленном законодательством Республики Казахстан.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назначаемых на должности и освобождаемых от должностей в соответствии с законодательством Республики Казахстан.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в обязательном порядке поручения Министра, руководителя аппарата Министерства и курирующего вице-министра;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Комитета;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компетенции.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304"/>
    <w:bookmarkStart w:name="z31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имеет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8"/>
    <w:bookmarkStart w:name="z31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3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