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7f88" w14:textId="7847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цифрового развития, инноваций и аэрокосмической промышленности Республики Казахстан от 2 августа 2019 года № 186/НҚ "Об утверждении Положения республиканского государственного учреждения "Комитет геодезии и картографии Министерства цифрового развития, инноваций и аэрокосмической промышленности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8 апреля 2020 года № 130/НҚ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февраля 2020 года № 77 "О внесении изменений и дополнений в постановление Правительства Республики Казахстан от 12 июля 2019 года № 501 "О мерах по реализации Указа Президента Республики Казахстан от 17 июня 2020 года № 24 "О мерах по дальнейшему совершенствованию системы государственного управления Республики Казахстан"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2 августа 2019 года № 186/НҚ "Об утверждении Положения республиканского государственного учреждения "Комитет геодезии и картографии Министерства цифрового развития, инноваций и аэрокосмической промышленности Республики Казахстан"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геодезии и картографии Министерства цифрового развития, инноваций и аэрокосмической промышленности Республики Казахстан", утвержденном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"участие в реализации единой государственной и научно-технической политики в области геодезии и картографии.";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13-1), 13-2), 13-3), 13-4), 13-5), 13-6), 13-7) и 13-8) следующего содержания: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создание и развитие государственной геодезической сети;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13-2) рассмотрение проектов документов по стандартизации в пределах компетенции, а также подготовка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13-3) разработка сметных норм, расценок, цен на аэросъемочные, топографо-геодезические и картографические работы, выполняемые за счет бюджетных средств;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13-4) разработка правил о техническом обеспечении проведения делимитации и демаркации Государственной границы Республики Казахстан по согласованию с Комитетом национальной безопасности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13-5) разработка периодичности обновления картографической продукции, создаваемой за счет бюджетных средств;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13-6) разработка инструкций по созданию картографической продукции за счет бюджетных средств;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13-7) разработка инструкций, правил, регламентирующих порядок создания, обновления, использования национальной инфраструктуры пространственных данных;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13-8) разработка отраслевой системы поощрения;".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подписания, за исключением абзацев одиннадцатого, четырнадцатого и пятнадцатого пункта 1 настоящего приказа, которые вводятся в действие с 6 мая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