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f5c" w14:textId="ba90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применяемых при формировании схем управления административно - территориальной единицей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декабря 2020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27 июля 2007 года "Об образовании"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применяемых при формировании схем управления административно-территориальной единицей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образования и науки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управлений образования областей, городов Нур-Султан, Алматы и Шымкент.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функций между органами управления образованием (управление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областного значения) для формирования схем управления административно-территориальными единицами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Распределение функций между органами управления образованием (управление образования областей, городов республиканского значения, столицы, а также подотчетные и подконтрольные им отделы образования, располагаемые в районах области, в городах областного значения) для формирования схем управления административно-территориальными единицами (далее – распределение функций)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от 27 июля 2007 года "Об образовании", в целях реализации местными исполнительными органами возложенных на них функций в области образования посредством соответствующих управлений образования областей, городов республиканского значения, столицы, а также подотчетных и подконтрольных им отделов образования, располагаемых в районах областей, городах областного значения.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распределении функций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образования области, города республиканского значения, столицы – государственное учреждение, уполномоченное местным исполнительным органам области, города республиканского значения, столицы на осуществление отдельных функций местного государственного управления в области образования на соответствующей территории, финансируемое из бюджета области, города республиканского значения, столицы, соответственно;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образования, располагаемый в районе области, городе областного значения – государственное учреждение, осуществляющее отдельные функции местного государственного управления в области образования на соответствующей территории, финансируемое из бюджета области и в своей деятельности подотчетное и подконтрольное соответствующему управлению образования области;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управления образования областей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 образования областей осуществляют следующие функции: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образования на территории соответствующей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назначают на должности и освобождают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назначают на должности и освобождают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 функции администрирования и финансирования отделов образования районов области, городов областного значения;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предоставление технического и профессионального, послесреднего образования;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обучение детей по специальным учебным программам;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обучение одаренных детей в специализированных организациях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и ответственны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заказ и обеспечивают организации образования, реализующие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осуществляют контроль за их использованием;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вносят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-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вносят на утверждение местным исполнительным органам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вносят на утверждение местным исполнительным органам области размер государственного образовательного заказа на среднее образование в организациях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вносят на утверждение местным исполнительным органам области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вносят на утверждение местным исполнительным органам области размер государственного образовательного заказа на подготовку кадров с высшим и послевузовским образованием;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размещают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организуют участие обучающихся в едином национальном тестировании;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реализуют кадровую политику в сфере образования области, а также проводят и организуют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до 1 августа обеспечивают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координируют проведение олимпиад и конкурсов среди детей и педагогов;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дополнительное образование детей, осуществляемое на областном уровне;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координируют и обеспечивают обследование детей и подростков и оказание психолого-медико-педагогической консультативной помощи;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реабилитацию и социальную адаптацию детей и подростков с проблемами в развитии;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содействуют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предоставляют в уполномоченный орган в области образования заявки на потребность в кадрах, в т.ч. в сельской местности, с последующим трудоустройством согласно представленным заявкам;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вносят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образовательный мониторинг;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обеспечивают сбор данных статистических наблюдений в объектах информатизации уполномоченного органа в области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обеспечивают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оказывают содействие в работе попечительских советов в организациях образования области;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организуют питание отдельных категорий обучающихся в порядке, предусмотренном законодательством Республики Казахстан в подведомственных государственных организациях образования;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согласовывают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 –комплектов, групп в них;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организуют и осуществляют кадровое обеспечение государственных организаций образования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организуют в порядке, установленном законодательством Республики Казахстан, медицинское обслуживание обучающихся и воспитанников организаций образования, подведомственных управлению образования области;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обеспечивают проведение конкурсов, организуют выплату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выдают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материально-техническую базу областного методического кабинета (центра);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утверждают правила деятельности психологической службы в организациях среднего образования;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утверждают типовые правила внутреннего распорядка организации образования;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обеспечивают организацию подготовки квалифицированных рабочих кадров и специалистов среднего звена по дуальному обучению;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обеспечивают проведение конкурсов, организуют выплату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создают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координируют и оказывают государственные услуги в сфере образования;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утверждают цены на товары (работы, услуги), производимые и реализуемые коммунальными казенными предприятиями образования области;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вносят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согласовывают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согласовывают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утверждают структуру управления образованием области, по согласованию с уполномоченным органом в области образования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привлекают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поощряют наиболее отличившихся работников образования, и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осуществляют в интересах местного государственного управления в области образования иные функции, возлагаемые законодательством Республики Казахстан, и не противоречащие им.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управления образования городов республиканского значения и столицы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Управления образования городов республиканского значения и столицы осуществляют следующие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образования на территории соответствующего города республиканского значения и столицы;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назначают на должности и освобождают от должностей руководителей государственных организаций образования в порядке, определенном законодательством Республики Казахстан и уполномоченным органом в области образования;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обеспечивают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учет детей дошкольного и школьного возраста, их воспитание и обучение до получения ими среднего образования;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на утверждение в местный исполнительный орган города республиканского значения и столицы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вносят на утверждение в местный исполнительный орган города республиканского значения и столицы размер государственного образовательного заказа на среднее образование в организациях образования;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на утверждение местному исполнительному органу города республиканского значения и столицы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на утверждение местному исполнительному органу города республиканского значения и столицы размер государственного образовательного заказа на подготовку кадров с высшим и послевузовским образованием;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получение технического и профессионального, послесреднего образования;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вносят в местный исполнительный орган города республиканского значения и столицы предложения о создании, реорганизации и ликвидации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дополнительного образования детей, а также по согласованию с уполномоченным органом в области образования государственные организации технического и профессионального, послесреднего образования, реализующие специализированные общеобразовательные и специальные учебные программы;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размещение государственного образовательного заказа на дошкольное воспитание и обучение согласно действующего законодательства;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размещают государственный образовательный заказ на среднее образование в государственных организациях образования;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участие обучающихся в едином национальном тестировании;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реализуют кадровую политику в сфере образования области, а также проводят и организуют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ежегодно до 1 августа обеспечивают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дополнительное образование для детей;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обучение по специальным учебным программам;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обучение одаренных детей в специализированных организациях образования;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направляют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осуществляют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для детей, координируют проведение олимпиад и конкурсов среди детей и педагогов;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обеспечивают обследование детей и подростков и оказание консультативной помощи;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реабилитацию и социальную адаптацию детей и подростков с проблемами в развитии;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организовывают в порядке, установленном законодательством Республики Казахстан, медицинское обслуживание обучающихся и воспитанников организаций образования;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организуют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содействуют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вносят предложения в маслихат о льготном проезде обучающихся на общественном транспорте (кроме такси) через местный исполнительный орган города республиканского значения и столицы;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оказывают организациям дошкольного воспитания и обучения необходимую методическую и консультативную помощь;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утверждают правила деятельности психологической службы в организациях среднего образования;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утверждают типовые правила внутреннего распорядка организаций образования;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организуют заказ и обеспечение организаций образования, реализующих общеобразовательные учебные программы основного среднего, общего среднего, дополнительного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осуществляют контроль за их использованием;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осуществляют образовательный мониторинг;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оказывают содействие попечительским советам;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оказывают государственные услуги в сфере образования;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организуют кадровое обеспечение государственных организаций образования;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обеспечивают методическое руководство психологической службой в организациях образования;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проведение конкурсов, организуют выплату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выдают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обеспечивают материально-техническую базу методического кабинета;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обеспечивают проведение конкурсов, организуют выплату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обеспечивают функционирование центров адаптации несовершеннолетних и центров поддержки детей, находящихся в трудной жизненной ситуации;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утверждают структуру управления образованием, по согласованию с уполномоченным органом в области образования;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обеспечивают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создают в организациях образования города республиканского значения и столицы, специальные условия для получения образования лицами (детьми) с особыми образовательными потребностями;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утверждают цены на товары (работы, услуги), производимые и реализуемые коммунальными казенными предприятиями образования;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согласовывают тарификационные списки, штатное расписание, рабочие учебные планы государственных организаций образования, а также численность классов – комплектов (групп - в дошкольных организациях, организациях технического и профессионального образования) организаций среднего образования, исходя из потребности соответствующего микроучастка города республиканского значения и столицы;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поощряют наиболее отличившихся работников образования,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местных исполнительных органов, присвоению почетных званий;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привлекают к дисциплинарной ответственности первых руководителей государственных организаций образования;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осуществляют в интересах местного государственного управления в области образования иные функции, возлагаемые законодательством Республики Казахстан и не противоречащие им.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Функции отделов образования районов (городов областного значения)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Отделы образования районов (городов областного значения) осуществляют следующие функции: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образования на территории соответствующего района, города областного значения;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назначают на должности и освобождают от должностей руководителей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учет детей дошкольного и школьного возраста, их обучение до получения ими среднего образования;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потребность государственного образовательного заказа на дошкольное воспитание и обучение, размер родительской платы согласно действующего законодательства;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вносят на утверждение местному исполнительному органу области, размер государственного образовательного заказа на дошкольное воспитание и обучение, размер родительской платы согласно действующего законодательства через управления образованием области;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на утверждение местному исполнительному органу области, государственный образовательный заказ на среднее образование через управления образования области;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размещение государственного образовательного заказа на дошкольное воспитание и обучение согласно действующего законодательства;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размещение государственного образовательного заказа на среднее образование в государственных организациях образования;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функционирование опорных школ (ресурсных центров);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дополнительное образование детей, осуществляемое на районном и уровне города областного значения;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деятельность учебно-производственных комбинатов;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содействуют в организации участия обучающихся в едином национальном тестировании;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обеспечивают материально-техническое обеспечение государственных организаций дошкольного воспитания и обучения, государственных организаций,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организацию и проведение районных,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направляет средства на оказание финансовой и материальной помощи обучающимся и воспитанникам государственных организаций образования районного, города областного значения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материально-техническую базу методического кабинета отделов образования района, города областного значения;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организуют аттестацию педагогов и руководителей организаций образования района, города областного значения в соответствии с действующим законодательством;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формируют план по переподготовке кадров и повышению квалификации работников государственных организаций образования, финансируемых за счет бюджетных средств;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организуют в порядке, установленном законодательством Республики Казахстан, медицинское обслуживание обучающихся и воспитанников организаций дошкольного воспитания и обучения, организаций среднего образования;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дошкольное воспитание и обучение;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осуществляют кадровое обеспечение государственных организаций образования в районах, городах областного значения;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координацию деятельности психологической службы организаций образования, расположенных в районах, городах областного значения;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выдают разрешения на обучение в форме экстерната в организациях основного среднего, общего среднего образования;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оказывают содействие попечительским советам;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оказывают государственные услуги в сфере образования;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в установленном порядке государственное обеспечение детей-сирот, детей, оставшихся без попечения родителей;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оказывают организациям дошкольного воспитания и обучения, семьям необходимую методическую и консультативную помощь;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создают в организациях образования, в том числе расположенных в районах и городах областного значения специальные условия для получения образования лицами (детьми) с особыми образовательными потребностями;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координируют вопросы по системе оплаты труда работников организаций образования района и города областного значения;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вносят и утверждают на согласование в управления образования областей структуру отдела образования района, города областного значения;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согласовывают тарификационные списки, штатное расписание, рабочие учебные планы государственных организаций образования (дошкольное воспитание и обучение, начальное, основное среднее, общее среднее образование, дополнительное образование), а также численность классов-комплектов организаций среднего образования, исходя из потребности соответствующего микроучастка района, города областного значения;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привлекают к дисциплинарной ответственности первых руководителей государственных организаций образования;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обеспечивают и несут ответственность за качественное составление и представление в управление образования области бюджетной заявки для обеспечения реализации функций, возложенных настоящим приказом.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осуществляют в интересах местного государственного управления в области образования иные функций, возлагаемые законодательством Республики Казахстан;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