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05df" w14:textId="9550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19 февраля 2020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24 апреля 2008 года № 387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Министерства финансов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20 июня 2019 года № 422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Министерства финансов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ноября 2014 года № 489 "Об утверждении Положения о Комитете государственного имущества и приватизации Министерства финансов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"Акмолинский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"Актюбинский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040000, Республика Казахстан, Алматинская область, город Талдыкорган, улица Біржан сал, 130.";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"Атырауский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"Восточно-Казахстанский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"Жамбылский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"Западно-Казахстанский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"Костанайский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"Кызылординский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"Мангистауский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"Павлодарский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"Северо-Казахстанский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Нур-Султана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Алматы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"Департамент государственного имущества и приватизации города Шымкент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26-6), 26-7) и 26-8) следующего содержания: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"26-6)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26-8)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"Байконырский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29-1), 29-2) и 29-3) следующего содержания:</w:t>
      </w:r>
    </w:p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"29-1) закрепление имущества, обращенного (поступившего) в республиканскую собственность по отдельным основаниям, на балансы республиканских государственных учреждений, за исключением центральных государственных органов и их ведомств;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передача имущества, обращенного (поступившего) в республиканскую собственность по отдельным основаниям, в коммунальную собственность;";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29-3) согласование передачи имущества, обращенного (поступившего) в коммунальную собственность по отдельным основаниям, в республиканскую собственность на баланс республиканских государственных учреждений, за исключением передачи на баланс центральных государственных органов и их ведомств;";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территориальных органов Комитета государственного имущества и приватизации Министерства финансов Республики Казахстан обеспечить: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предусмотренных Законом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